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B4C" w:rsidRPr="00896B4C" w:rsidRDefault="00896B4C" w:rsidP="00896B4C">
      <w:pPr>
        <w:pStyle w:val="30"/>
        <w:shd w:val="clear" w:color="auto" w:fill="auto"/>
        <w:spacing w:after="304"/>
        <w:ind w:firstLine="0"/>
        <w:rPr>
          <w:sz w:val="24"/>
          <w:szCs w:val="24"/>
        </w:rPr>
      </w:pPr>
      <w:bookmarkStart w:id="0" w:name="_GoBack"/>
      <w:bookmarkEnd w:id="0"/>
      <w:r w:rsidRPr="00896B4C">
        <w:rPr>
          <w:rStyle w:val="3"/>
          <w:color w:val="000000"/>
          <w:sz w:val="24"/>
          <w:szCs w:val="24"/>
        </w:rPr>
        <w:t>Методические рекомендации по реализации мер, направленных на обеспечение</w:t>
      </w:r>
      <w:r w:rsidRPr="00896B4C">
        <w:rPr>
          <w:rStyle w:val="3"/>
          <w:color w:val="000000"/>
          <w:sz w:val="24"/>
          <w:szCs w:val="24"/>
        </w:rPr>
        <w:br/>
        <w:t>безопасности детей в сети «Интернет»</w:t>
      </w:r>
    </w:p>
    <w:p w:rsidR="00896B4C" w:rsidRPr="00896B4C" w:rsidRDefault="00896B4C" w:rsidP="00896B4C">
      <w:pPr>
        <w:pStyle w:val="30"/>
        <w:shd w:val="clear" w:color="auto" w:fill="auto"/>
        <w:spacing w:after="0" w:line="346" w:lineRule="exact"/>
        <w:ind w:firstLine="0"/>
        <w:jc w:val="both"/>
        <w:rPr>
          <w:b w:val="0"/>
          <w:sz w:val="24"/>
          <w:szCs w:val="24"/>
        </w:rPr>
      </w:pPr>
      <w:r w:rsidRPr="00896B4C">
        <w:rPr>
          <w:rStyle w:val="3"/>
          <w:color w:val="000000"/>
          <w:sz w:val="24"/>
          <w:szCs w:val="24"/>
        </w:rPr>
        <w:t>Методические рекомендации по реализации мер, направленных на обеспечение безопасности детей в сети «Интернет», (далее - Рекомендации) разработаны на основе положений:</w:t>
      </w:r>
    </w:p>
    <w:p w:rsidR="00896B4C" w:rsidRPr="00896B4C" w:rsidRDefault="00896B4C" w:rsidP="00896B4C">
      <w:pPr>
        <w:pStyle w:val="30"/>
        <w:numPr>
          <w:ilvl w:val="0"/>
          <w:numId w:val="1"/>
        </w:numPr>
        <w:shd w:val="clear" w:color="auto" w:fill="auto"/>
        <w:tabs>
          <w:tab w:val="left" w:pos="284"/>
        </w:tabs>
        <w:spacing w:after="0" w:line="341" w:lineRule="exact"/>
        <w:ind w:firstLine="0"/>
        <w:jc w:val="both"/>
        <w:rPr>
          <w:b w:val="0"/>
          <w:sz w:val="24"/>
          <w:szCs w:val="24"/>
        </w:rPr>
      </w:pPr>
      <w:r w:rsidRPr="00896B4C">
        <w:rPr>
          <w:rStyle w:val="3"/>
          <w:color w:val="000000"/>
          <w:sz w:val="24"/>
          <w:szCs w:val="24"/>
        </w:rPr>
        <w:t xml:space="preserve">Федерального закона от 29.12.2010 </w:t>
      </w:r>
      <w:r w:rsidRPr="00896B4C">
        <w:rPr>
          <w:rStyle w:val="3"/>
          <w:color w:val="000000"/>
          <w:sz w:val="24"/>
          <w:szCs w:val="24"/>
          <w:lang w:val="en-US"/>
        </w:rPr>
        <w:t>N</w:t>
      </w:r>
      <w:r w:rsidRPr="00896B4C">
        <w:rPr>
          <w:rStyle w:val="3"/>
          <w:color w:val="000000"/>
          <w:sz w:val="24"/>
          <w:szCs w:val="24"/>
        </w:rPr>
        <w:t xml:space="preserve"> 436-ФЗ «О защите детей от информации, причиняющей вред их здоровью и развитию»;</w:t>
      </w:r>
    </w:p>
    <w:p w:rsidR="00896B4C" w:rsidRPr="00896B4C" w:rsidRDefault="00896B4C" w:rsidP="00896B4C">
      <w:pPr>
        <w:pStyle w:val="30"/>
        <w:numPr>
          <w:ilvl w:val="0"/>
          <w:numId w:val="1"/>
        </w:numPr>
        <w:shd w:val="clear" w:color="auto" w:fill="auto"/>
        <w:tabs>
          <w:tab w:val="left" w:pos="284"/>
        </w:tabs>
        <w:spacing w:after="0" w:line="341" w:lineRule="exact"/>
        <w:ind w:firstLine="0"/>
        <w:jc w:val="both"/>
        <w:rPr>
          <w:b w:val="0"/>
          <w:sz w:val="24"/>
          <w:szCs w:val="24"/>
        </w:rPr>
      </w:pPr>
      <w:r w:rsidRPr="00896B4C">
        <w:rPr>
          <w:rStyle w:val="3"/>
          <w:color w:val="000000"/>
          <w:sz w:val="24"/>
          <w:szCs w:val="24"/>
        </w:rPr>
        <w:t xml:space="preserve">Концепции информационной безопасности детей, утвержденной распоряжением Правительства Российской Федерации от 2 декабря </w:t>
      </w:r>
      <w:smartTag w:uri="urn:schemas-microsoft-com:office:smarttags" w:element="metricconverter">
        <w:smartTagPr>
          <w:attr w:name="ProductID" w:val="2015 г"/>
        </w:smartTagPr>
        <w:r w:rsidRPr="00896B4C">
          <w:rPr>
            <w:rStyle w:val="3"/>
            <w:color w:val="000000"/>
            <w:sz w:val="24"/>
            <w:szCs w:val="24"/>
          </w:rPr>
          <w:t>2015 г</w:t>
        </w:r>
      </w:smartTag>
      <w:r w:rsidRPr="00896B4C">
        <w:rPr>
          <w:rStyle w:val="3"/>
          <w:color w:val="000000"/>
          <w:sz w:val="24"/>
          <w:szCs w:val="24"/>
        </w:rPr>
        <w:t>. № 2471-р;</w:t>
      </w:r>
    </w:p>
    <w:p w:rsidR="00896B4C" w:rsidRPr="00896B4C" w:rsidRDefault="00896B4C" w:rsidP="00896B4C">
      <w:pPr>
        <w:pStyle w:val="30"/>
        <w:numPr>
          <w:ilvl w:val="0"/>
          <w:numId w:val="1"/>
        </w:numPr>
        <w:shd w:val="clear" w:color="auto" w:fill="auto"/>
        <w:tabs>
          <w:tab w:val="left" w:pos="284"/>
        </w:tabs>
        <w:spacing w:after="0" w:line="341" w:lineRule="exact"/>
        <w:ind w:firstLine="0"/>
        <w:jc w:val="both"/>
        <w:rPr>
          <w:b w:val="0"/>
          <w:sz w:val="24"/>
          <w:szCs w:val="24"/>
        </w:rPr>
      </w:pPr>
      <w:r w:rsidRPr="00896B4C">
        <w:rPr>
          <w:rStyle w:val="3"/>
          <w:color w:val="000000"/>
          <w:sz w:val="24"/>
          <w:szCs w:val="24"/>
        </w:rPr>
        <w:t>рекомендаций парламентских слушаний «Актуальные вопросы обеспечения безопасности и развития детей в информационном пространстве», прошедших в Совете Федерации 17 апреля 2017 года;</w:t>
      </w:r>
    </w:p>
    <w:p w:rsidR="00896B4C" w:rsidRPr="00896B4C" w:rsidRDefault="00896B4C" w:rsidP="00896B4C">
      <w:pPr>
        <w:pStyle w:val="30"/>
        <w:numPr>
          <w:ilvl w:val="0"/>
          <w:numId w:val="1"/>
        </w:numPr>
        <w:shd w:val="clear" w:color="auto" w:fill="auto"/>
        <w:tabs>
          <w:tab w:val="left" w:pos="284"/>
        </w:tabs>
        <w:spacing w:after="0" w:line="341" w:lineRule="exact"/>
        <w:ind w:firstLine="0"/>
        <w:jc w:val="both"/>
        <w:rPr>
          <w:b w:val="0"/>
          <w:sz w:val="24"/>
          <w:szCs w:val="24"/>
        </w:rPr>
      </w:pPr>
      <w:r w:rsidRPr="00896B4C">
        <w:rPr>
          <w:rStyle w:val="3"/>
          <w:color w:val="000000"/>
          <w:sz w:val="24"/>
          <w:szCs w:val="24"/>
        </w:rPr>
        <w:t>международной практики деятельности государственных органов по обеспечению защиты детей от информации, причиняющей вред их здоровью и развитию, и саморегулированию в сети «Интернет».</w:t>
      </w:r>
    </w:p>
    <w:p w:rsidR="00896B4C" w:rsidRPr="00896B4C" w:rsidRDefault="00896B4C" w:rsidP="00896B4C">
      <w:pPr>
        <w:pStyle w:val="30"/>
        <w:shd w:val="clear" w:color="auto" w:fill="auto"/>
        <w:spacing w:after="0" w:line="341" w:lineRule="exact"/>
        <w:ind w:firstLine="0"/>
        <w:jc w:val="both"/>
        <w:rPr>
          <w:b w:val="0"/>
          <w:sz w:val="24"/>
          <w:szCs w:val="24"/>
        </w:rPr>
      </w:pPr>
      <w:r w:rsidRPr="00896B4C">
        <w:rPr>
          <w:rStyle w:val="3"/>
          <w:color w:val="000000"/>
          <w:sz w:val="24"/>
          <w:szCs w:val="24"/>
        </w:rPr>
        <w:t xml:space="preserve">Рекомендации направлены на расширение в Российской Федерации практики внедрения механизмов обеспечения информационной защиты несовершеннолетних пользователей организациями и физическими лицами, осуществляющими деятельность в </w:t>
      </w:r>
      <w:proofErr w:type="spellStart"/>
      <w:r w:rsidRPr="00896B4C">
        <w:rPr>
          <w:rStyle w:val="3"/>
          <w:color w:val="000000"/>
          <w:sz w:val="24"/>
          <w:szCs w:val="24"/>
        </w:rPr>
        <w:t>информационно</w:t>
      </w:r>
      <w:r w:rsidRPr="00896B4C">
        <w:rPr>
          <w:rStyle w:val="3"/>
          <w:color w:val="000000"/>
          <w:sz w:val="24"/>
          <w:szCs w:val="24"/>
        </w:rPr>
        <w:softHyphen/>
        <w:t>телекоммуникационной</w:t>
      </w:r>
      <w:proofErr w:type="spellEnd"/>
      <w:r w:rsidRPr="00896B4C">
        <w:rPr>
          <w:rStyle w:val="3"/>
          <w:color w:val="000000"/>
          <w:sz w:val="24"/>
          <w:szCs w:val="24"/>
        </w:rPr>
        <w:t xml:space="preserve"> сети «Интернет» (далее - организации и физические лица), посредством разработки и администрирования Интернет-ресурсов, сервисов и других технических программных решений.</w:t>
      </w:r>
    </w:p>
    <w:p w:rsidR="00896B4C" w:rsidRPr="00896B4C" w:rsidRDefault="00896B4C" w:rsidP="00896B4C">
      <w:pPr>
        <w:pStyle w:val="30"/>
        <w:shd w:val="clear" w:color="auto" w:fill="auto"/>
        <w:spacing w:after="0" w:line="341" w:lineRule="exact"/>
        <w:ind w:firstLine="0"/>
        <w:jc w:val="both"/>
        <w:rPr>
          <w:b w:val="0"/>
          <w:sz w:val="24"/>
          <w:szCs w:val="24"/>
        </w:rPr>
      </w:pPr>
      <w:r w:rsidRPr="00896B4C">
        <w:rPr>
          <w:rStyle w:val="3"/>
          <w:color w:val="000000"/>
          <w:sz w:val="24"/>
          <w:szCs w:val="24"/>
        </w:rPr>
        <w:t>Рекомендации носят рекомендательный характер и содержат:</w:t>
      </w:r>
    </w:p>
    <w:p w:rsidR="00896B4C" w:rsidRPr="00896B4C" w:rsidRDefault="00896B4C" w:rsidP="00896B4C">
      <w:pPr>
        <w:pStyle w:val="30"/>
        <w:numPr>
          <w:ilvl w:val="0"/>
          <w:numId w:val="2"/>
        </w:numPr>
        <w:shd w:val="clear" w:color="auto" w:fill="auto"/>
        <w:tabs>
          <w:tab w:val="left" w:pos="284"/>
        </w:tabs>
        <w:spacing w:after="0" w:line="336" w:lineRule="exact"/>
        <w:ind w:firstLine="0"/>
        <w:jc w:val="left"/>
        <w:rPr>
          <w:b w:val="0"/>
          <w:sz w:val="24"/>
          <w:szCs w:val="24"/>
        </w:rPr>
      </w:pPr>
      <w:r w:rsidRPr="00896B4C">
        <w:rPr>
          <w:rStyle w:val="3"/>
          <w:color w:val="000000"/>
          <w:sz w:val="24"/>
          <w:szCs w:val="24"/>
        </w:rPr>
        <w:t>принципы организации защиты несовершеннолетних пользователей, рекомендованные к руководству в повседневной работе организаций и физических лиц;</w:t>
      </w:r>
    </w:p>
    <w:p w:rsidR="00896B4C" w:rsidRPr="00896B4C" w:rsidRDefault="00896B4C" w:rsidP="00896B4C">
      <w:pPr>
        <w:pStyle w:val="30"/>
        <w:numPr>
          <w:ilvl w:val="0"/>
          <w:numId w:val="2"/>
        </w:numPr>
        <w:shd w:val="clear" w:color="auto" w:fill="auto"/>
        <w:tabs>
          <w:tab w:val="left" w:pos="284"/>
        </w:tabs>
        <w:spacing w:after="296" w:line="341" w:lineRule="exact"/>
        <w:ind w:firstLine="0"/>
        <w:jc w:val="both"/>
        <w:rPr>
          <w:b w:val="0"/>
          <w:sz w:val="24"/>
          <w:szCs w:val="24"/>
        </w:rPr>
      </w:pPr>
      <w:r w:rsidRPr="00896B4C">
        <w:rPr>
          <w:rStyle w:val="3"/>
          <w:color w:val="000000"/>
          <w:sz w:val="24"/>
          <w:szCs w:val="24"/>
        </w:rPr>
        <w:t>меры по организации защиты несовершеннолетних пользователей в сети «Интернет», включающие необходимые организационные мероприятия, перечень функций и опций сайтов и сервисов для детей и родителей (законных представителей).</w:t>
      </w:r>
    </w:p>
    <w:p w:rsidR="00896B4C" w:rsidRPr="00896B4C" w:rsidRDefault="00896B4C" w:rsidP="00896B4C">
      <w:pPr>
        <w:pStyle w:val="30"/>
        <w:shd w:val="clear" w:color="auto" w:fill="auto"/>
        <w:spacing w:after="316" w:line="346" w:lineRule="exact"/>
        <w:ind w:firstLine="0"/>
        <w:rPr>
          <w:sz w:val="24"/>
          <w:szCs w:val="24"/>
        </w:rPr>
      </w:pPr>
      <w:r w:rsidRPr="00896B4C">
        <w:rPr>
          <w:rStyle w:val="3"/>
          <w:color w:val="000000"/>
          <w:sz w:val="24"/>
          <w:szCs w:val="24"/>
        </w:rPr>
        <w:t>Принципы обеспечения реализации комплекса мер, направленных на обеспечение</w:t>
      </w:r>
      <w:r w:rsidRPr="00896B4C">
        <w:rPr>
          <w:rStyle w:val="3"/>
          <w:color w:val="000000"/>
          <w:sz w:val="24"/>
          <w:szCs w:val="24"/>
        </w:rPr>
        <w:br/>
        <w:t>безопасности детей в сети «Интернет»</w:t>
      </w:r>
    </w:p>
    <w:p w:rsidR="00896B4C" w:rsidRPr="00896B4C" w:rsidRDefault="00896B4C" w:rsidP="00896B4C">
      <w:pPr>
        <w:pStyle w:val="30"/>
        <w:shd w:val="clear" w:color="auto" w:fill="auto"/>
        <w:spacing w:after="0" w:line="326" w:lineRule="exact"/>
        <w:ind w:firstLine="0"/>
        <w:jc w:val="both"/>
        <w:rPr>
          <w:b w:val="0"/>
          <w:sz w:val="24"/>
          <w:szCs w:val="24"/>
        </w:rPr>
      </w:pPr>
      <w:r w:rsidRPr="00896B4C">
        <w:rPr>
          <w:rStyle w:val="3"/>
          <w:color w:val="000000"/>
          <w:sz w:val="24"/>
          <w:szCs w:val="24"/>
        </w:rPr>
        <w:t xml:space="preserve">При реализации комплекса административных и организационных мер, </w:t>
      </w:r>
      <w:r w:rsidRPr="00896B4C">
        <w:rPr>
          <w:rStyle w:val="3"/>
          <w:color w:val="000000"/>
          <w:sz w:val="24"/>
          <w:szCs w:val="24"/>
        </w:rPr>
        <w:lastRenderedPageBreak/>
        <w:t>направленных на обеспечение безопасности детей в сети «Интернет», организациям и физическим лицам рекомендуется учитывать международную практику обеспечения информационной безопасности детей:</w:t>
      </w:r>
    </w:p>
    <w:p w:rsidR="00896B4C" w:rsidRPr="00571DAE" w:rsidRDefault="00896B4C" w:rsidP="00896B4C">
      <w:pPr>
        <w:pStyle w:val="30"/>
        <w:numPr>
          <w:ilvl w:val="0"/>
          <w:numId w:val="3"/>
        </w:numPr>
        <w:shd w:val="clear" w:color="auto" w:fill="auto"/>
        <w:tabs>
          <w:tab w:val="left" w:pos="284"/>
        </w:tabs>
        <w:spacing w:after="0" w:line="346" w:lineRule="exact"/>
        <w:ind w:firstLine="0"/>
        <w:jc w:val="both"/>
        <w:rPr>
          <w:b w:val="0"/>
          <w:sz w:val="24"/>
          <w:szCs w:val="24"/>
        </w:rPr>
      </w:pPr>
      <w:r w:rsidRPr="00896B4C">
        <w:rPr>
          <w:rStyle w:val="3"/>
          <w:color w:val="000000"/>
          <w:sz w:val="24"/>
          <w:szCs w:val="24"/>
        </w:rPr>
        <w:t>Статьи 13, 17, 34 «Конвенции о правах ребенка» Генеральной Ассамблеи ООН обязывают государства-участников обеспечивать разработку «надлежащих принципов защиты ребенка от информации и материалов, наносящих вред его благополучию», а также устанавливать необходимые ограничения прав самого ребенка, включая</w:t>
      </w:r>
      <w:r w:rsidRPr="00571DAE">
        <w:rPr>
          <w:rStyle w:val="3"/>
          <w:color w:val="000000"/>
          <w:sz w:val="24"/>
          <w:szCs w:val="24"/>
        </w:rPr>
        <w:t xml:space="preserve"> </w:t>
      </w:r>
      <w:r w:rsidRPr="00571DAE">
        <w:rPr>
          <w:rStyle w:val="2"/>
          <w:b w:val="0"/>
          <w:color w:val="000000"/>
          <w:sz w:val="24"/>
          <w:szCs w:val="24"/>
        </w:rPr>
        <w:t>«свободу искать, получать, передавать информацию и идеи любого рода». Статья 19 Конвенции закрепляет обязанность государств принимать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896B4C" w:rsidRPr="00571DAE" w:rsidRDefault="00896B4C" w:rsidP="00896B4C">
      <w:pPr>
        <w:pStyle w:val="20"/>
        <w:numPr>
          <w:ilvl w:val="0"/>
          <w:numId w:val="3"/>
        </w:numPr>
        <w:shd w:val="clear" w:color="auto" w:fill="auto"/>
        <w:tabs>
          <w:tab w:val="left" w:pos="284"/>
        </w:tabs>
        <w:spacing w:line="336" w:lineRule="exact"/>
        <w:ind w:firstLine="0"/>
        <w:rPr>
          <w:sz w:val="24"/>
          <w:szCs w:val="24"/>
        </w:rPr>
      </w:pPr>
      <w:r w:rsidRPr="00571DAE">
        <w:rPr>
          <w:rStyle w:val="2"/>
          <w:color w:val="000000"/>
          <w:sz w:val="24"/>
          <w:szCs w:val="24"/>
        </w:rPr>
        <w:t xml:space="preserve">Статья 20 «Международного пакта о гражданских и политических правах» от 16 декабря </w:t>
      </w:r>
      <w:smartTag w:uri="urn:schemas-microsoft-com:office:smarttags" w:element="metricconverter">
        <w:smartTagPr>
          <w:attr w:name="ProductID" w:val="1966 г"/>
        </w:smartTagPr>
        <w:r w:rsidRPr="00571DAE">
          <w:rPr>
            <w:rStyle w:val="2"/>
            <w:color w:val="000000"/>
            <w:sz w:val="24"/>
            <w:szCs w:val="24"/>
          </w:rPr>
          <w:t>1966 г</w:t>
        </w:r>
      </w:smartTag>
      <w:r w:rsidRPr="00571DAE">
        <w:rPr>
          <w:rStyle w:val="2"/>
          <w:color w:val="000000"/>
          <w:sz w:val="24"/>
          <w:szCs w:val="24"/>
        </w:rPr>
        <w:t>. предусматривает, что «всякая пропаганда войны», а также «всякое выступление в пользу национальной, расовой или религиозной ненависти, представляющее собой подстрекательство к дискриминации, вражде или насилию, должно быть запрещено законом»;</w:t>
      </w:r>
    </w:p>
    <w:p w:rsidR="00896B4C" w:rsidRPr="00571DAE" w:rsidRDefault="00896B4C" w:rsidP="00896B4C">
      <w:pPr>
        <w:pStyle w:val="20"/>
        <w:numPr>
          <w:ilvl w:val="0"/>
          <w:numId w:val="3"/>
        </w:numPr>
        <w:shd w:val="clear" w:color="auto" w:fill="auto"/>
        <w:tabs>
          <w:tab w:val="left" w:pos="284"/>
        </w:tabs>
        <w:spacing w:line="336" w:lineRule="exact"/>
        <w:ind w:firstLine="0"/>
        <w:rPr>
          <w:sz w:val="24"/>
          <w:szCs w:val="24"/>
        </w:rPr>
      </w:pPr>
      <w:r w:rsidRPr="00571DAE">
        <w:rPr>
          <w:rStyle w:val="2"/>
          <w:color w:val="000000"/>
          <w:sz w:val="24"/>
          <w:szCs w:val="24"/>
        </w:rPr>
        <w:t xml:space="preserve">Пункт 5 Статьи 9 </w:t>
      </w:r>
      <w:proofErr w:type="spellStart"/>
      <w:r w:rsidRPr="00571DAE">
        <w:rPr>
          <w:rStyle w:val="2"/>
          <w:color w:val="000000"/>
          <w:sz w:val="24"/>
          <w:szCs w:val="24"/>
        </w:rPr>
        <w:t>Палермского</w:t>
      </w:r>
      <w:proofErr w:type="spellEnd"/>
      <w:r w:rsidRPr="00571DAE">
        <w:rPr>
          <w:rStyle w:val="2"/>
          <w:color w:val="000000"/>
          <w:sz w:val="24"/>
          <w:szCs w:val="24"/>
        </w:rPr>
        <w:t xml:space="preserve"> Протокола от 15 ноября 2000 года предусматривает введение запрета на производство и оборот материалов, пропагандирующих преступления, связанные с торговлей людьми, включая пропаганду порнографии, эксплуатации проституции и иных коммерческих сексуальных услуг;</w:t>
      </w:r>
    </w:p>
    <w:p w:rsidR="00896B4C" w:rsidRPr="00571DAE" w:rsidRDefault="00896B4C" w:rsidP="00896B4C">
      <w:pPr>
        <w:pStyle w:val="20"/>
        <w:numPr>
          <w:ilvl w:val="0"/>
          <w:numId w:val="3"/>
        </w:numPr>
        <w:shd w:val="clear" w:color="auto" w:fill="auto"/>
        <w:tabs>
          <w:tab w:val="left" w:pos="284"/>
        </w:tabs>
        <w:spacing w:line="336" w:lineRule="exact"/>
        <w:ind w:firstLine="0"/>
        <w:rPr>
          <w:sz w:val="24"/>
          <w:szCs w:val="24"/>
        </w:rPr>
      </w:pPr>
      <w:r w:rsidRPr="00571DAE">
        <w:rPr>
          <w:rStyle w:val="2"/>
          <w:color w:val="000000"/>
          <w:sz w:val="24"/>
          <w:szCs w:val="24"/>
        </w:rPr>
        <w:t xml:space="preserve">Статья 15 Модельного закона «Об основных гарантиях прав ребенка в государстве)» </w:t>
      </w:r>
      <w:r w:rsidRPr="00571DAE">
        <w:rPr>
          <w:rStyle w:val="2"/>
          <w:color w:val="000000"/>
          <w:sz w:val="24"/>
          <w:szCs w:val="24"/>
          <w:lang w:val="en-US"/>
        </w:rPr>
        <w:t>N</w:t>
      </w:r>
      <w:r w:rsidRPr="00571DAE">
        <w:rPr>
          <w:rStyle w:val="2"/>
          <w:color w:val="000000"/>
          <w:sz w:val="24"/>
          <w:szCs w:val="24"/>
        </w:rPr>
        <w:t xml:space="preserve"> 14-9, принятого постановлением на четырнадцатом пленарном заседании Межпарламентской Ассамблеи государств-участников СНГ от 16 октября </w:t>
      </w:r>
      <w:smartTag w:uri="urn:schemas-microsoft-com:office:smarttags" w:element="metricconverter">
        <w:smartTagPr>
          <w:attr w:name="ProductID" w:val="1999 г"/>
        </w:smartTagPr>
        <w:r w:rsidRPr="00571DAE">
          <w:rPr>
            <w:rStyle w:val="2"/>
            <w:color w:val="000000"/>
            <w:sz w:val="24"/>
            <w:szCs w:val="24"/>
          </w:rPr>
          <w:t>1999 г</w:t>
        </w:r>
      </w:smartTag>
      <w:r w:rsidRPr="00571DAE">
        <w:rPr>
          <w:rStyle w:val="2"/>
          <w:color w:val="000000"/>
          <w:sz w:val="24"/>
          <w:szCs w:val="24"/>
        </w:rPr>
        <w:t xml:space="preserve">., устанавливает основные гарантии защиты ребенка от информации, пропаганды и агитации, наносящих вред его здоровью, нравственному и духовному развитию. Закон обязывает органы государственной власти принимать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а также от распространения печатной продукции, аудио- и </w:t>
      </w:r>
      <w:r w:rsidRPr="00571DAE">
        <w:rPr>
          <w:rStyle w:val="2"/>
          <w:color w:val="000000"/>
          <w:sz w:val="24"/>
          <w:szCs w:val="24"/>
        </w:rPr>
        <w:lastRenderedPageBreak/>
        <w:t>видеопродукции, пропагандирующей насилие и жестокость, порнографию, наркоманию, токсикоманию, антиобщественное поведение.</w:t>
      </w:r>
    </w:p>
    <w:p w:rsidR="00896B4C" w:rsidRPr="00571DAE" w:rsidRDefault="00896B4C" w:rsidP="00896B4C">
      <w:pPr>
        <w:pStyle w:val="40"/>
        <w:shd w:val="clear" w:color="auto" w:fill="auto"/>
        <w:rPr>
          <w:sz w:val="24"/>
          <w:szCs w:val="24"/>
        </w:rPr>
      </w:pPr>
      <w:r w:rsidRPr="00571DAE">
        <w:rPr>
          <w:rStyle w:val="4"/>
          <w:color w:val="000000"/>
          <w:sz w:val="24"/>
          <w:szCs w:val="24"/>
        </w:rPr>
        <w:t>Примечание:</w:t>
      </w:r>
    </w:p>
    <w:p w:rsidR="00896B4C" w:rsidRPr="00571DAE" w:rsidRDefault="00896B4C" w:rsidP="00896B4C">
      <w:pPr>
        <w:pStyle w:val="40"/>
        <w:shd w:val="clear" w:color="auto" w:fill="auto"/>
        <w:rPr>
          <w:sz w:val="24"/>
          <w:szCs w:val="24"/>
        </w:rPr>
      </w:pPr>
      <w:r w:rsidRPr="00571DAE">
        <w:rPr>
          <w:rStyle w:val="4"/>
          <w:color w:val="000000"/>
          <w:sz w:val="24"/>
          <w:szCs w:val="24"/>
        </w:rPr>
        <w:t>Важно отметить, что Европейский суд по правам человека признал защиту нравственности в демократическом обществе легитимной целью ограничения свободы выражения мнения, в соответствии с частью 2 статьи 10 «Европейской конвенции по правам человека». Суд подтвердил, что государства вправе принимать законы, ограничивающие распространение информации и идей, несмотря на их достоинства «как произведений искусства или как вклада в публичное обсуждение проблем», в том числе устанавливать контроль и классификацию информационной продукции. При нарушении закона предусмотрено применение штрафных мер, конфискации и других санкций, вплоть до уголовных, когда это необходимо в интересах защиты нравственности и благополучия конкретных лиц или групп лиц (таких как дети), нуждающихся в особой охране, в связи с недостатком зрелости или состоянием зависимости.</w:t>
      </w:r>
    </w:p>
    <w:p w:rsidR="00896B4C" w:rsidRPr="00571DAE" w:rsidRDefault="00896B4C" w:rsidP="00896B4C">
      <w:pPr>
        <w:pStyle w:val="20"/>
        <w:shd w:val="clear" w:color="auto" w:fill="auto"/>
        <w:spacing w:line="336" w:lineRule="exact"/>
        <w:ind w:firstLine="0"/>
        <w:jc w:val="left"/>
        <w:rPr>
          <w:sz w:val="24"/>
          <w:szCs w:val="24"/>
        </w:rPr>
      </w:pPr>
      <w:r w:rsidRPr="00571DAE">
        <w:rPr>
          <w:rStyle w:val="2"/>
          <w:color w:val="000000"/>
          <w:sz w:val="24"/>
          <w:szCs w:val="24"/>
        </w:rPr>
        <w:t>К правовым основам информационной безопасности детей на территории Российской Федерации можно отнести:</w:t>
      </w:r>
    </w:p>
    <w:p w:rsidR="00896B4C" w:rsidRPr="00571DAE" w:rsidRDefault="00896B4C" w:rsidP="00896B4C">
      <w:pPr>
        <w:pStyle w:val="20"/>
        <w:numPr>
          <w:ilvl w:val="0"/>
          <w:numId w:val="4"/>
        </w:numPr>
        <w:shd w:val="clear" w:color="auto" w:fill="auto"/>
        <w:tabs>
          <w:tab w:val="left" w:pos="284"/>
        </w:tabs>
        <w:spacing w:line="336" w:lineRule="exact"/>
        <w:ind w:firstLine="0"/>
        <w:rPr>
          <w:sz w:val="24"/>
          <w:szCs w:val="24"/>
        </w:rPr>
      </w:pPr>
      <w:r w:rsidRPr="00571DAE">
        <w:rPr>
          <w:rStyle w:val="2"/>
          <w:color w:val="000000"/>
          <w:sz w:val="24"/>
          <w:szCs w:val="24"/>
        </w:rPr>
        <w:t xml:space="preserve">Федеральный закон от 29 декабря </w:t>
      </w:r>
      <w:smartTag w:uri="urn:schemas-microsoft-com:office:smarttags" w:element="metricconverter">
        <w:smartTagPr>
          <w:attr w:name="ProductID" w:val="2010 г"/>
        </w:smartTagPr>
        <w:r w:rsidRPr="00571DAE">
          <w:rPr>
            <w:rStyle w:val="2"/>
            <w:color w:val="000000"/>
            <w:sz w:val="24"/>
            <w:szCs w:val="24"/>
          </w:rPr>
          <w:t>2010 г</w:t>
        </w:r>
      </w:smartTag>
      <w:r w:rsidRPr="00571DAE">
        <w:rPr>
          <w:rStyle w:val="2"/>
          <w:color w:val="000000"/>
          <w:sz w:val="24"/>
          <w:szCs w:val="24"/>
        </w:rPr>
        <w:t>. №436-Ф3 «О защите детей от информации, причиняющей вред их здоровью и развитию», регулирующий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896B4C" w:rsidRPr="00571DAE" w:rsidRDefault="00896B4C" w:rsidP="00896B4C">
      <w:pPr>
        <w:pStyle w:val="20"/>
        <w:numPr>
          <w:ilvl w:val="0"/>
          <w:numId w:val="4"/>
        </w:numPr>
        <w:shd w:val="clear" w:color="auto" w:fill="auto"/>
        <w:tabs>
          <w:tab w:val="left" w:pos="284"/>
        </w:tabs>
        <w:spacing w:line="336" w:lineRule="exact"/>
        <w:ind w:firstLine="0"/>
        <w:rPr>
          <w:sz w:val="24"/>
          <w:szCs w:val="24"/>
        </w:rPr>
      </w:pPr>
      <w:r w:rsidRPr="00571DAE">
        <w:rPr>
          <w:rStyle w:val="2"/>
          <w:color w:val="000000"/>
          <w:sz w:val="24"/>
          <w:szCs w:val="24"/>
        </w:rPr>
        <w:t xml:space="preserve">Федеральный закон от 3 июля </w:t>
      </w:r>
      <w:smartTag w:uri="urn:schemas-microsoft-com:office:smarttags" w:element="metricconverter">
        <w:smartTagPr>
          <w:attr w:name="ProductID" w:val="1998 г"/>
        </w:smartTagPr>
        <w:r w:rsidRPr="00571DAE">
          <w:rPr>
            <w:rStyle w:val="2"/>
            <w:color w:val="000000"/>
            <w:sz w:val="24"/>
            <w:szCs w:val="24"/>
          </w:rPr>
          <w:t>1998 г</w:t>
        </w:r>
      </w:smartTag>
      <w:r w:rsidRPr="00571DAE">
        <w:rPr>
          <w:rStyle w:val="2"/>
          <w:color w:val="000000"/>
          <w:sz w:val="24"/>
          <w:szCs w:val="24"/>
        </w:rPr>
        <w:t>. № 124-ФЗ "Об основных гарантиях прав ребенка в Российской Федерации", устанавливающий обязанность органов государственной власти Российской Федерации принимать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от информации порнографического характера, от информации, пропагандирующей нетрадиционные сексуальные отношения,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p>
    <w:p w:rsidR="00896B4C" w:rsidRPr="00571DAE" w:rsidRDefault="00896B4C" w:rsidP="00896B4C">
      <w:pPr>
        <w:pStyle w:val="20"/>
        <w:shd w:val="clear" w:color="auto" w:fill="auto"/>
        <w:spacing w:line="336" w:lineRule="exact"/>
        <w:ind w:firstLine="0"/>
        <w:rPr>
          <w:sz w:val="24"/>
          <w:szCs w:val="24"/>
        </w:rPr>
      </w:pPr>
      <w:r w:rsidRPr="00571DAE">
        <w:rPr>
          <w:rStyle w:val="2"/>
          <w:color w:val="000000"/>
          <w:sz w:val="24"/>
          <w:szCs w:val="24"/>
        </w:rPr>
        <w:t xml:space="preserve">В соответствии с приказом </w:t>
      </w:r>
      <w:proofErr w:type="spellStart"/>
      <w:r w:rsidRPr="00571DAE">
        <w:rPr>
          <w:rStyle w:val="2"/>
          <w:color w:val="000000"/>
          <w:sz w:val="24"/>
          <w:szCs w:val="24"/>
        </w:rPr>
        <w:t>Минкомсвязи</w:t>
      </w:r>
      <w:proofErr w:type="spellEnd"/>
      <w:r w:rsidRPr="00571DAE">
        <w:rPr>
          <w:rStyle w:val="2"/>
          <w:color w:val="000000"/>
          <w:sz w:val="24"/>
          <w:szCs w:val="24"/>
        </w:rPr>
        <w:t xml:space="preserve"> России от 16.06.2014 </w:t>
      </w:r>
      <w:r w:rsidRPr="00571DAE">
        <w:rPr>
          <w:rStyle w:val="2"/>
          <w:color w:val="000000"/>
          <w:sz w:val="24"/>
          <w:szCs w:val="24"/>
          <w:lang w:val="en-US"/>
        </w:rPr>
        <w:t>N</w:t>
      </w:r>
      <w:r w:rsidRPr="00571DAE">
        <w:rPr>
          <w:rStyle w:val="2"/>
          <w:color w:val="000000"/>
          <w:sz w:val="24"/>
          <w:szCs w:val="24"/>
        </w:rPr>
        <w:t xml:space="preserve"> 161 "Об </w:t>
      </w:r>
      <w:r w:rsidRPr="00571DAE">
        <w:rPr>
          <w:rStyle w:val="2"/>
          <w:color w:val="000000"/>
          <w:sz w:val="24"/>
          <w:szCs w:val="24"/>
        </w:rPr>
        <w:lastRenderedPageBreak/>
        <w:t xml:space="preserve">утверждении требований к административным и организационным мерам, техническим и </w:t>
      </w:r>
      <w:proofErr w:type="spellStart"/>
      <w:r w:rsidRPr="00571DAE">
        <w:rPr>
          <w:rStyle w:val="2"/>
          <w:color w:val="000000"/>
          <w:sz w:val="24"/>
          <w:szCs w:val="24"/>
        </w:rPr>
        <w:t>программно</w:t>
      </w:r>
      <w:r w:rsidRPr="00571DAE">
        <w:rPr>
          <w:rStyle w:val="2"/>
          <w:color w:val="000000"/>
          <w:sz w:val="24"/>
          <w:szCs w:val="24"/>
        </w:rPr>
        <w:softHyphen/>
        <w:t>аппаратным</w:t>
      </w:r>
      <w:proofErr w:type="spellEnd"/>
      <w:r w:rsidRPr="00571DAE">
        <w:rPr>
          <w:rStyle w:val="2"/>
          <w:color w:val="000000"/>
          <w:sz w:val="24"/>
          <w:szCs w:val="24"/>
        </w:rPr>
        <w:t xml:space="preserve"> средствам защиты детей от информации, причиняющей вред их здоровью и (или) развитию",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применяются при обороте информационной продукции, содержащей информацию, запрещенную для распространения среди детей, в соответствии с частью 2 статьи 5 Федерального закона от 29 декабря </w:t>
      </w:r>
      <w:smartTag w:uri="urn:schemas-microsoft-com:office:smarttags" w:element="metricconverter">
        <w:smartTagPr>
          <w:attr w:name="ProductID" w:val="2010 г"/>
        </w:smartTagPr>
        <w:r w:rsidRPr="00571DAE">
          <w:rPr>
            <w:rStyle w:val="2"/>
            <w:color w:val="000000"/>
            <w:sz w:val="24"/>
            <w:szCs w:val="24"/>
          </w:rPr>
          <w:t>2010 г</w:t>
        </w:r>
      </w:smartTag>
      <w:r w:rsidRPr="00571DAE">
        <w:rPr>
          <w:rStyle w:val="2"/>
          <w:color w:val="000000"/>
          <w:sz w:val="24"/>
          <w:szCs w:val="24"/>
        </w:rPr>
        <w:t>. № 436-ФЗ «О защите детей от информации, причиняющей вред их здоровью и развитию», в местах, доступных для детей, а также при предоставлении, в соответствии с частью I статьи 14 Федерального закона № 436-ФЗ доступа к информации, распространяемой посредством информационно-телекоммуникационных сетей, в том числе сети «Интернет», в местах, доступных для детей.</w:t>
      </w:r>
    </w:p>
    <w:p w:rsidR="00896B4C" w:rsidRPr="00571DAE" w:rsidRDefault="00896B4C" w:rsidP="00896B4C">
      <w:pPr>
        <w:pStyle w:val="20"/>
        <w:shd w:val="clear" w:color="auto" w:fill="auto"/>
        <w:spacing w:after="296" w:line="336" w:lineRule="exact"/>
        <w:ind w:firstLine="0"/>
        <w:rPr>
          <w:sz w:val="24"/>
          <w:szCs w:val="24"/>
        </w:rPr>
      </w:pPr>
      <w:r w:rsidRPr="00571DAE">
        <w:rPr>
          <w:rStyle w:val="2"/>
          <w:color w:val="000000"/>
          <w:sz w:val="24"/>
          <w:szCs w:val="24"/>
        </w:rPr>
        <w:t>При этом, в целях обеспечения информационной безопасности детей, организациям и физическим лицам рекомендуется реализовать комплекс административных и организационных мер, технических и программно-аппаратных средств защиты детей от информации, причиняющей вред их здоровью и (или) развитию.</w:t>
      </w:r>
    </w:p>
    <w:p w:rsidR="00896B4C" w:rsidRPr="00896B4C" w:rsidRDefault="00896B4C" w:rsidP="00896B4C">
      <w:pPr>
        <w:pStyle w:val="50"/>
        <w:shd w:val="clear" w:color="auto" w:fill="auto"/>
        <w:spacing w:before="0"/>
        <w:ind w:right="160"/>
        <w:rPr>
          <w:sz w:val="24"/>
          <w:szCs w:val="24"/>
        </w:rPr>
      </w:pPr>
      <w:r w:rsidRPr="00896B4C">
        <w:rPr>
          <w:rStyle w:val="5"/>
          <w:color w:val="000000"/>
          <w:sz w:val="24"/>
          <w:szCs w:val="24"/>
        </w:rPr>
        <w:t>Общие положения Методических рекомендаций о реализации мер, направленных н</w:t>
      </w:r>
      <w:r>
        <w:rPr>
          <w:rStyle w:val="5"/>
          <w:color w:val="000000"/>
          <w:sz w:val="24"/>
          <w:szCs w:val="24"/>
        </w:rPr>
        <w:t xml:space="preserve">а </w:t>
      </w:r>
      <w:r w:rsidRPr="00896B4C">
        <w:rPr>
          <w:rStyle w:val="5"/>
          <w:color w:val="000000"/>
          <w:sz w:val="24"/>
          <w:szCs w:val="24"/>
        </w:rPr>
        <w:t>обеспечение безопасности детей в сети «Интернет»</w:t>
      </w:r>
    </w:p>
    <w:p w:rsidR="00896B4C" w:rsidRPr="00571DAE" w:rsidRDefault="00896B4C" w:rsidP="00896B4C">
      <w:pPr>
        <w:pStyle w:val="20"/>
        <w:shd w:val="clear" w:color="auto" w:fill="auto"/>
        <w:spacing w:line="336" w:lineRule="exact"/>
        <w:ind w:firstLine="0"/>
        <w:rPr>
          <w:sz w:val="24"/>
          <w:szCs w:val="24"/>
        </w:rPr>
      </w:pPr>
      <w:r w:rsidRPr="00571DAE">
        <w:rPr>
          <w:rStyle w:val="2"/>
          <w:color w:val="000000"/>
          <w:sz w:val="24"/>
          <w:szCs w:val="24"/>
        </w:rPr>
        <w:t xml:space="preserve">Организациям и физическим лицам, осуществляющим деятельность в информационно- телекоммуникационной сети «Интернет», рекомендуется реализовать положения приказа </w:t>
      </w:r>
      <w:proofErr w:type="spellStart"/>
      <w:r w:rsidRPr="00571DAE">
        <w:rPr>
          <w:rStyle w:val="2"/>
          <w:color w:val="000000"/>
          <w:sz w:val="24"/>
          <w:szCs w:val="24"/>
        </w:rPr>
        <w:t>Минкомсвязи</w:t>
      </w:r>
      <w:proofErr w:type="spellEnd"/>
      <w:r w:rsidRPr="00571DAE">
        <w:rPr>
          <w:rStyle w:val="2"/>
          <w:color w:val="000000"/>
          <w:sz w:val="24"/>
          <w:szCs w:val="24"/>
        </w:rPr>
        <w:t xml:space="preserve"> России от 16.06.2014 </w:t>
      </w:r>
      <w:r w:rsidRPr="00571DAE">
        <w:rPr>
          <w:rStyle w:val="2"/>
          <w:color w:val="000000"/>
          <w:sz w:val="24"/>
          <w:szCs w:val="24"/>
          <w:lang w:val="en-US"/>
        </w:rPr>
        <w:t>N</w:t>
      </w:r>
      <w:r w:rsidRPr="00571DAE">
        <w:rPr>
          <w:rStyle w:val="2"/>
          <w:color w:val="000000"/>
          <w:sz w:val="24"/>
          <w:szCs w:val="24"/>
        </w:rPr>
        <w:t xml:space="preserve"> 161 «Об утверждении требований к административным и организационным мерам, техническим и программно-аппаратным средствам защиты детей от информации, пр</w:t>
      </w:r>
      <w:r w:rsidRPr="00571DAE">
        <w:rPr>
          <w:rStyle w:val="26pt"/>
          <w:color w:val="000000"/>
          <w:sz w:val="24"/>
          <w:szCs w:val="24"/>
        </w:rPr>
        <w:t>1</w:t>
      </w:r>
      <w:r w:rsidRPr="00571DAE">
        <w:rPr>
          <w:rStyle w:val="2"/>
          <w:color w:val="000000"/>
          <w:sz w:val="24"/>
          <w:szCs w:val="24"/>
        </w:rPr>
        <w:t>гчиняющей вред их здоровью и (или) развитию» и нижеуказанный перечень административных мер защиты детей от информации, причиняющей вред их здоровью и (или) развитию:</w:t>
      </w:r>
    </w:p>
    <w:p w:rsidR="00896B4C" w:rsidRPr="00571DAE" w:rsidRDefault="00896B4C" w:rsidP="00896B4C">
      <w:pPr>
        <w:pStyle w:val="20"/>
        <w:numPr>
          <w:ilvl w:val="0"/>
          <w:numId w:val="5"/>
        </w:numPr>
        <w:shd w:val="clear" w:color="auto" w:fill="auto"/>
        <w:tabs>
          <w:tab w:val="left" w:pos="284"/>
        </w:tabs>
        <w:spacing w:line="336" w:lineRule="exact"/>
        <w:ind w:firstLine="0"/>
        <w:rPr>
          <w:sz w:val="24"/>
          <w:szCs w:val="24"/>
        </w:rPr>
      </w:pPr>
      <w:r w:rsidRPr="00571DAE">
        <w:rPr>
          <w:rStyle w:val="2"/>
          <w:color w:val="000000"/>
          <w:sz w:val="24"/>
          <w:szCs w:val="24"/>
        </w:rPr>
        <w:t>Издавать нормативные локальные акты, направленные на обеспечение защиты детей от информации, причиняющей вред их здоровью и (или) развитию, и ознакомление с ними ответственных работников;</w:t>
      </w:r>
    </w:p>
    <w:p w:rsidR="00896B4C" w:rsidRPr="00571DAE" w:rsidRDefault="00896B4C" w:rsidP="00896B4C">
      <w:pPr>
        <w:pStyle w:val="20"/>
        <w:numPr>
          <w:ilvl w:val="0"/>
          <w:numId w:val="5"/>
        </w:numPr>
        <w:shd w:val="clear" w:color="auto" w:fill="auto"/>
        <w:tabs>
          <w:tab w:val="left" w:pos="284"/>
        </w:tabs>
        <w:spacing w:line="336" w:lineRule="exact"/>
        <w:ind w:firstLine="0"/>
        <w:rPr>
          <w:sz w:val="24"/>
          <w:szCs w:val="24"/>
        </w:rPr>
      </w:pPr>
      <w:r w:rsidRPr="00571DAE">
        <w:rPr>
          <w:rStyle w:val="2"/>
          <w:color w:val="000000"/>
          <w:sz w:val="24"/>
          <w:szCs w:val="24"/>
        </w:rPr>
        <w:t xml:space="preserve">Осуществлять внутренний контроль за обновлением и соблюдением законодательства Российской Федерации о защите детей от информации, причиняющей вред их здоровью и (или) развитию, за соответствием применяемых административных и организационных мер защиты детей от информации, </w:t>
      </w:r>
      <w:r w:rsidRPr="00571DAE">
        <w:rPr>
          <w:rStyle w:val="2"/>
          <w:color w:val="000000"/>
          <w:sz w:val="24"/>
          <w:szCs w:val="24"/>
        </w:rPr>
        <w:lastRenderedPageBreak/>
        <w:t>причиняющей вред их здоровью и (или) развитию, принципам и нормам информационной безопасности детей, включая критерии определения информационной продукции (информации), распространение которой на территории Российской Федерации запрещено или ограничено, установленные в действующих нормативных правовых актах Российской Федерации, в разъяснениях Верховного Суда Российской Федерации, а также общепризнанные нормы международного права, закрепленные в международных договорах Российской Федерации и рекомендациях международных организаций;</w:t>
      </w:r>
    </w:p>
    <w:p w:rsidR="00896B4C" w:rsidRPr="00571DAE" w:rsidRDefault="00896B4C" w:rsidP="00896B4C">
      <w:pPr>
        <w:pStyle w:val="20"/>
        <w:numPr>
          <w:ilvl w:val="0"/>
          <w:numId w:val="5"/>
        </w:numPr>
        <w:shd w:val="clear" w:color="auto" w:fill="auto"/>
        <w:tabs>
          <w:tab w:val="left" w:pos="284"/>
        </w:tabs>
        <w:spacing w:line="336" w:lineRule="exact"/>
        <w:ind w:firstLine="0"/>
        <w:rPr>
          <w:sz w:val="24"/>
          <w:szCs w:val="24"/>
        </w:rPr>
      </w:pPr>
      <w:r w:rsidRPr="00571DAE">
        <w:rPr>
          <w:rStyle w:val="2"/>
          <w:color w:val="000000"/>
          <w:sz w:val="24"/>
          <w:szCs w:val="24"/>
        </w:rPr>
        <w:t>Обеспечивать оперативное рассмотрение претензий, жалоб или запросов органов власти, организаций и граждан Российской Федерации о нарушениях законодательства Российской Федерации о защите детей от информации, причиняющей вред их здоровью и (или) развитию, включая несоответствие применяемых административных и организационных мер зашиты детей от информации, причиняющей вред их здоровью и (или) развитию, а также о наличии доступа детей к информации, запрещенной для распространения среди детей, и направление мотивированного ответа о результатах рассмотрения таких обращений, жалоб или претензий. В случае обращений со стороны органов власти, необходимо обеспечить предоставление информации и ответа в сроки, указанные в соответствующем обращении, но не позднее одного месяца с момента получения обращения;</w:t>
      </w:r>
    </w:p>
    <w:p w:rsidR="00896B4C" w:rsidRPr="00571DAE" w:rsidRDefault="00896B4C" w:rsidP="00896B4C">
      <w:pPr>
        <w:pStyle w:val="20"/>
        <w:numPr>
          <w:ilvl w:val="0"/>
          <w:numId w:val="5"/>
        </w:numPr>
        <w:shd w:val="clear" w:color="auto" w:fill="auto"/>
        <w:tabs>
          <w:tab w:val="left" w:pos="284"/>
        </w:tabs>
        <w:spacing w:line="336" w:lineRule="exact"/>
        <w:ind w:firstLine="0"/>
        <w:rPr>
          <w:sz w:val="24"/>
          <w:szCs w:val="24"/>
        </w:rPr>
      </w:pPr>
      <w:r w:rsidRPr="00571DAE">
        <w:rPr>
          <w:rStyle w:val="2"/>
          <w:color w:val="000000"/>
          <w:sz w:val="24"/>
          <w:szCs w:val="24"/>
        </w:rPr>
        <w:t>Способствование выявлению правонарушений и преступлений, совершенных в отношении несовершеннолетних с использованием сети "Интернет", путем организации необходимых действий, указанных в запросах правоохранительных органов и органов прокуратуры;</w:t>
      </w:r>
    </w:p>
    <w:p w:rsidR="00896B4C" w:rsidRPr="00571DAE" w:rsidRDefault="00896B4C" w:rsidP="00896B4C">
      <w:pPr>
        <w:pStyle w:val="20"/>
        <w:numPr>
          <w:ilvl w:val="0"/>
          <w:numId w:val="5"/>
        </w:numPr>
        <w:shd w:val="clear" w:color="auto" w:fill="auto"/>
        <w:tabs>
          <w:tab w:val="left" w:pos="284"/>
        </w:tabs>
        <w:spacing w:line="336" w:lineRule="exact"/>
        <w:ind w:firstLine="0"/>
        <w:rPr>
          <w:sz w:val="24"/>
          <w:szCs w:val="24"/>
        </w:rPr>
      </w:pPr>
      <w:r w:rsidRPr="00571DAE">
        <w:rPr>
          <w:rStyle w:val="2"/>
          <w:color w:val="000000"/>
          <w:sz w:val="24"/>
          <w:szCs w:val="24"/>
        </w:rPr>
        <w:t xml:space="preserve">Обеспечивать работу служб поддержки и исключения возможности трудоустройства в данные службы кандидатов, которые могут не подходить для работы, связанной с </w:t>
      </w:r>
      <w:r w:rsidRPr="00571DAE">
        <w:rPr>
          <w:rStyle w:val="3"/>
          <w:b w:val="0"/>
          <w:color w:val="000000"/>
          <w:sz w:val="24"/>
          <w:szCs w:val="24"/>
        </w:rPr>
        <w:t xml:space="preserve">контактами с детьми: лишенные права заниматься педагогической деятельностью в соответствии со вступившим в законную силу приговором суда;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w:t>
      </w:r>
      <w:r w:rsidRPr="00571DAE">
        <w:rPr>
          <w:rStyle w:val="3"/>
          <w:b w:val="0"/>
          <w:color w:val="000000"/>
          <w:sz w:val="24"/>
          <w:szCs w:val="24"/>
        </w:rPr>
        <w:lastRenderedPageBreak/>
        <w:t>общественной нравственности, основ конституционного строя и безопасности государства, а также против общественной безопасности; имеющие неснятую или непогашенную судимость за умышленные тяжкие и особо тяжкие преступления; признанные недееспособными в установленном федеральным законодательством порядке;</w:t>
      </w:r>
    </w:p>
    <w:p w:rsidR="00896B4C" w:rsidRPr="00896B4C" w:rsidRDefault="00896B4C" w:rsidP="00896B4C">
      <w:pPr>
        <w:pStyle w:val="30"/>
        <w:numPr>
          <w:ilvl w:val="0"/>
          <w:numId w:val="5"/>
        </w:numPr>
        <w:shd w:val="clear" w:color="auto" w:fill="auto"/>
        <w:tabs>
          <w:tab w:val="left" w:pos="284"/>
        </w:tabs>
        <w:spacing w:after="0" w:line="322" w:lineRule="exact"/>
        <w:ind w:firstLine="0"/>
        <w:jc w:val="both"/>
        <w:rPr>
          <w:b w:val="0"/>
          <w:sz w:val="24"/>
          <w:szCs w:val="24"/>
        </w:rPr>
      </w:pPr>
      <w:r w:rsidRPr="00896B4C">
        <w:rPr>
          <w:rStyle w:val="3"/>
          <w:color w:val="000000"/>
          <w:sz w:val="24"/>
          <w:szCs w:val="24"/>
        </w:rPr>
        <w:t>Обеспечивать регулярный аудит систем мониторинга и фильтрации запрещенной для детей информации;</w:t>
      </w:r>
    </w:p>
    <w:p w:rsidR="00896B4C" w:rsidRPr="00896B4C" w:rsidRDefault="00896B4C" w:rsidP="00896B4C">
      <w:pPr>
        <w:pStyle w:val="30"/>
        <w:numPr>
          <w:ilvl w:val="0"/>
          <w:numId w:val="5"/>
        </w:numPr>
        <w:shd w:val="clear" w:color="auto" w:fill="auto"/>
        <w:tabs>
          <w:tab w:val="left" w:pos="284"/>
        </w:tabs>
        <w:spacing w:after="0" w:line="336" w:lineRule="exact"/>
        <w:ind w:firstLine="0"/>
        <w:jc w:val="both"/>
        <w:rPr>
          <w:b w:val="0"/>
          <w:sz w:val="24"/>
          <w:szCs w:val="24"/>
        </w:rPr>
      </w:pPr>
      <w:r w:rsidRPr="00896B4C">
        <w:rPr>
          <w:rStyle w:val="3"/>
          <w:color w:val="000000"/>
          <w:sz w:val="24"/>
          <w:szCs w:val="24"/>
        </w:rPr>
        <w:t>Оперативно удалять персональные данные детей, опубликованные на сайте либо сервисе с целью причинения вреда здоровью и (или) развитию ребенку или группе детей, чьи персональные данные были опубликованы, и направлять информацию о лицах, разместивших данную информацию для вышеуказанных целей, и лицах, участвующих; в реализации вышеуказанных целей, в правоохранительные органы с целью привлечения данных лиц к ответственности.</w:t>
      </w:r>
    </w:p>
    <w:p w:rsidR="00896B4C" w:rsidRPr="00896B4C" w:rsidRDefault="00896B4C" w:rsidP="00896B4C">
      <w:pPr>
        <w:pStyle w:val="30"/>
        <w:shd w:val="clear" w:color="auto" w:fill="auto"/>
        <w:spacing w:after="0" w:line="336" w:lineRule="exact"/>
        <w:ind w:firstLine="0"/>
        <w:jc w:val="both"/>
        <w:rPr>
          <w:b w:val="0"/>
          <w:sz w:val="24"/>
          <w:szCs w:val="24"/>
        </w:rPr>
      </w:pPr>
      <w:r w:rsidRPr="00896B4C">
        <w:rPr>
          <w:rStyle w:val="3"/>
          <w:color w:val="000000"/>
          <w:sz w:val="24"/>
          <w:szCs w:val="24"/>
        </w:rPr>
        <w:t xml:space="preserve">Важным аспектом реализации административных мер защиты детей от информации, причиняющей вред их здоровью и (или) развитию, является повышение информационной компетентности в сфере </w:t>
      </w:r>
      <w:proofErr w:type="spellStart"/>
      <w:r w:rsidRPr="00896B4C">
        <w:rPr>
          <w:rStyle w:val="3"/>
          <w:color w:val="000000"/>
          <w:sz w:val="24"/>
          <w:szCs w:val="24"/>
        </w:rPr>
        <w:t>кибербезопасности</w:t>
      </w:r>
      <w:proofErr w:type="spellEnd"/>
      <w:r w:rsidRPr="00896B4C">
        <w:rPr>
          <w:rStyle w:val="3"/>
          <w:color w:val="000000"/>
          <w:sz w:val="24"/>
          <w:szCs w:val="24"/>
        </w:rPr>
        <w:t xml:space="preserve"> детей и их родителей (законных представителей). В связи с этим рекомендуется организациям и физическим лицам, осуществляющим деятельность в информационно-телекоммуникационной сети «Интернет», реализовывать следующие меры:</w:t>
      </w:r>
    </w:p>
    <w:p w:rsidR="00896B4C" w:rsidRPr="00896B4C" w:rsidRDefault="00896B4C" w:rsidP="00896B4C">
      <w:pPr>
        <w:pStyle w:val="30"/>
        <w:numPr>
          <w:ilvl w:val="0"/>
          <w:numId w:val="6"/>
        </w:numPr>
        <w:shd w:val="clear" w:color="auto" w:fill="auto"/>
        <w:tabs>
          <w:tab w:val="left" w:pos="284"/>
        </w:tabs>
        <w:spacing w:after="0" w:line="336" w:lineRule="exact"/>
        <w:ind w:firstLine="0"/>
        <w:jc w:val="both"/>
        <w:rPr>
          <w:b w:val="0"/>
          <w:sz w:val="24"/>
          <w:szCs w:val="24"/>
        </w:rPr>
      </w:pPr>
      <w:r w:rsidRPr="00896B4C">
        <w:rPr>
          <w:rStyle w:val="3"/>
          <w:color w:val="000000"/>
          <w:sz w:val="24"/>
          <w:szCs w:val="24"/>
        </w:rPr>
        <w:t>Создавать и размещать на регулярной основе социальную рекламу и реализовывать другие просветительские меры, направленные на пропаганду информационной безопасности среди несовершеннолетних пользователей и их родителей (законных представителей);</w:t>
      </w:r>
    </w:p>
    <w:p w:rsidR="00896B4C" w:rsidRPr="00896B4C" w:rsidRDefault="00896B4C" w:rsidP="00896B4C">
      <w:pPr>
        <w:pStyle w:val="30"/>
        <w:numPr>
          <w:ilvl w:val="0"/>
          <w:numId w:val="6"/>
        </w:numPr>
        <w:shd w:val="clear" w:color="auto" w:fill="auto"/>
        <w:tabs>
          <w:tab w:val="left" w:pos="284"/>
        </w:tabs>
        <w:spacing w:after="0" w:line="336" w:lineRule="exact"/>
        <w:ind w:firstLine="0"/>
        <w:jc w:val="both"/>
        <w:rPr>
          <w:b w:val="0"/>
          <w:sz w:val="24"/>
          <w:szCs w:val="24"/>
        </w:rPr>
      </w:pPr>
      <w:r w:rsidRPr="00896B4C">
        <w:rPr>
          <w:rStyle w:val="3"/>
          <w:color w:val="000000"/>
          <w:sz w:val="24"/>
          <w:szCs w:val="24"/>
        </w:rPr>
        <w:t>Разместить информацию о контактах, включая интернет-ссылки и телефоны, соответствующих некоммерческих организаций и органов власти, осуществляющих деятельность в сфере обеспечения информационной безопасности детства;</w:t>
      </w:r>
    </w:p>
    <w:p w:rsidR="00896B4C" w:rsidRPr="00896B4C" w:rsidRDefault="00896B4C" w:rsidP="00896B4C">
      <w:pPr>
        <w:pStyle w:val="30"/>
        <w:numPr>
          <w:ilvl w:val="0"/>
          <w:numId w:val="6"/>
        </w:numPr>
        <w:shd w:val="clear" w:color="auto" w:fill="auto"/>
        <w:tabs>
          <w:tab w:val="left" w:pos="284"/>
        </w:tabs>
        <w:spacing w:after="0" w:line="336" w:lineRule="exact"/>
        <w:ind w:firstLine="0"/>
        <w:jc w:val="both"/>
        <w:rPr>
          <w:rStyle w:val="3"/>
          <w:sz w:val="24"/>
          <w:szCs w:val="24"/>
        </w:rPr>
      </w:pPr>
      <w:r w:rsidRPr="00896B4C">
        <w:rPr>
          <w:rStyle w:val="3"/>
          <w:color w:val="000000"/>
          <w:sz w:val="24"/>
          <w:szCs w:val="24"/>
        </w:rPr>
        <w:t>Осуществлять сотрудничество с органами власти, образовательными организациями и некоммерческими организациями в целях повышения информационной культуры несовершеннолетних пользователей и их родителей (законных представителей) путем осуществления совместных просветительских проектов, создания образовательных ресурсов, разработки рекомендаций и материалов для обучения безопасной работы с сайтами или сервисами и в иных целях.</w:t>
      </w:r>
    </w:p>
    <w:p w:rsidR="00896B4C" w:rsidRPr="00571DAE" w:rsidRDefault="00896B4C" w:rsidP="00896B4C">
      <w:pPr>
        <w:pStyle w:val="30"/>
        <w:shd w:val="clear" w:color="auto" w:fill="auto"/>
        <w:tabs>
          <w:tab w:val="left" w:pos="284"/>
        </w:tabs>
        <w:spacing w:after="0" w:line="336" w:lineRule="exact"/>
        <w:ind w:firstLine="0"/>
        <w:jc w:val="both"/>
        <w:rPr>
          <w:rStyle w:val="3"/>
          <w:color w:val="000000"/>
          <w:sz w:val="24"/>
          <w:szCs w:val="24"/>
        </w:rPr>
      </w:pPr>
    </w:p>
    <w:p w:rsidR="00896B4C" w:rsidRPr="00571DAE" w:rsidRDefault="00896B4C" w:rsidP="00896B4C">
      <w:pPr>
        <w:pStyle w:val="20"/>
        <w:shd w:val="clear" w:color="auto" w:fill="auto"/>
        <w:spacing w:line="336" w:lineRule="exact"/>
        <w:ind w:firstLine="0"/>
        <w:jc w:val="center"/>
        <w:rPr>
          <w:rStyle w:val="2"/>
          <w:b/>
          <w:color w:val="000000"/>
          <w:sz w:val="24"/>
          <w:szCs w:val="24"/>
        </w:rPr>
      </w:pPr>
      <w:r w:rsidRPr="00571DAE">
        <w:rPr>
          <w:rStyle w:val="2"/>
          <w:b/>
          <w:color w:val="000000"/>
          <w:sz w:val="24"/>
          <w:szCs w:val="24"/>
        </w:rPr>
        <w:t>Обмен информацией между пользователями</w:t>
      </w:r>
    </w:p>
    <w:p w:rsidR="00896B4C" w:rsidRPr="00571DAE" w:rsidRDefault="00896B4C" w:rsidP="00896B4C">
      <w:pPr>
        <w:pStyle w:val="20"/>
        <w:shd w:val="clear" w:color="auto" w:fill="auto"/>
        <w:spacing w:line="336" w:lineRule="exact"/>
        <w:ind w:firstLine="0"/>
        <w:rPr>
          <w:sz w:val="24"/>
          <w:szCs w:val="24"/>
        </w:rPr>
      </w:pPr>
      <w:r w:rsidRPr="00571DAE">
        <w:rPr>
          <w:rStyle w:val="2"/>
          <w:color w:val="000000"/>
          <w:sz w:val="24"/>
          <w:szCs w:val="24"/>
        </w:rPr>
        <w:lastRenderedPageBreak/>
        <w:t>В данную категорию входят Интернет-ресурсы и технические программные решения, направленные на предоставление возможности двух) и более пользователям в сети «Интернет» обмениваться информацией в любой форме, например, социальные сети, мессенджеры, сервисы электронной почты и другие, которым рекомендуется реализовать следующие меры:</w:t>
      </w:r>
    </w:p>
    <w:p w:rsidR="00896B4C" w:rsidRPr="00571DAE" w:rsidRDefault="00896B4C" w:rsidP="00896B4C">
      <w:pPr>
        <w:pStyle w:val="20"/>
        <w:numPr>
          <w:ilvl w:val="0"/>
          <w:numId w:val="7"/>
        </w:numPr>
        <w:shd w:val="clear" w:color="auto" w:fill="auto"/>
        <w:tabs>
          <w:tab w:val="left" w:pos="284"/>
        </w:tabs>
        <w:spacing w:line="336" w:lineRule="exact"/>
        <w:ind w:firstLine="0"/>
        <w:rPr>
          <w:sz w:val="24"/>
          <w:szCs w:val="24"/>
        </w:rPr>
      </w:pPr>
      <w:r w:rsidRPr="00571DAE">
        <w:rPr>
          <w:rStyle w:val="2"/>
          <w:color w:val="000000"/>
          <w:sz w:val="24"/>
          <w:szCs w:val="24"/>
        </w:rPr>
        <w:t>Обеспечить внедрение функций приватности, оставив в результатах поиска внутри ресурса либо сервиса и (или) внешних поисковых систем следующую информацию из профилей зарегистрированных несовершенных пользователей: фамилия и имя, фотография (</w:t>
      </w:r>
      <w:proofErr w:type="spellStart"/>
      <w:r w:rsidRPr="00571DAE">
        <w:rPr>
          <w:rStyle w:val="2"/>
          <w:color w:val="000000"/>
          <w:sz w:val="24"/>
          <w:szCs w:val="24"/>
        </w:rPr>
        <w:t>аватар</w:t>
      </w:r>
      <w:proofErr w:type="spellEnd"/>
      <w:r w:rsidRPr="00571DAE">
        <w:rPr>
          <w:rStyle w:val="2"/>
          <w:color w:val="000000"/>
          <w:sz w:val="24"/>
          <w:szCs w:val="24"/>
        </w:rPr>
        <w:t>) и дата рождения;</w:t>
      </w:r>
    </w:p>
    <w:p w:rsidR="00896B4C" w:rsidRPr="00571DAE" w:rsidRDefault="00896B4C" w:rsidP="00896B4C">
      <w:pPr>
        <w:pStyle w:val="20"/>
        <w:numPr>
          <w:ilvl w:val="0"/>
          <w:numId w:val="7"/>
        </w:numPr>
        <w:shd w:val="clear" w:color="auto" w:fill="auto"/>
        <w:tabs>
          <w:tab w:val="left" w:pos="284"/>
        </w:tabs>
        <w:spacing w:line="336" w:lineRule="exact"/>
        <w:ind w:firstLine="0"/>
        <w:rPr>
          <w:sz w:val="24"/>
          <w:szCs w:val="24"/>
        </w:rPr>
      </w:pPr>
      <w:r w:rsidRPr="00571DAE">
        <w:rPr>
          <w:rStyle w:val="2"/>
          <w:color w:val="000000"/>
          <w:sz w:val="24"/>
          <w:szCs w:val="24"/>
        </w:rPr>
        <w:t xml:space="preserve">Обеспечить исключение из публичного доступа неограниченному кругу лиц персональных данных детей в виде </w:t>
      </w:r>
      <w:proofErr w:type="spellStart"/>
      <w:r w:rsidRPr="00571DAE">
        <w:rPr>
          <w:rStyle w:val="2"/>
          <w:color w:val="000000"/>
          <w:sz w:val="24"/>
          <w:szCs w:val="24"/>
        </w:rPr>
        <w:t>геометок</w:t>
      </w:r>
      <w:proofErr w:type="spellEnd"/>
      <w:r w:rsidRPr="00571DAE">
        <w:rPr>
          <w:rStyle w:val="2"/>
          <w:color w:val="000000"/>
          <w:sz w:val="24"/>
          <w:szCs w:val="24"/>
        </w:rPr>
        <w:t>, номера телефона и информации об образовательном учреждении, в котором проходит обучение ребенок;</w:t>
      </w:r>
    </w:p>
    <w:p w:rsidR="00896B4C" w:rsidRPr="00571DAE" w:rsidRDefault="00896B4C" w:rsidP="00896B4C">
      <w:pPr>
        <w:pStyle w:val="20"/>
        <w:numPr>
          <w:ilvl w:val="0"/>
          <w:numId w:val="7"/>
        </w:numPr>
        <w:shd w:val="clear" w:color="auto" w:fill="auto"/>
        <w:tabs>
          <w:tab w:val="left" w:pos="284"/>
        </w:tabs>
        <w:spacing w:line="336" w:lineRule="exact"/>
        <w:ind w:firstLine="0"/>
        <w:rPr>
          <w:sz w:val="24"/>
          <w:szCs w:val="24"/>
        </w:rPr>
      </w:pPr>
      <w:r w:rsidRPr="00571DAE">
        <w:rPr>
          <w:rStyle w:val="2"/>
          <w:color w:val="000000"/>
          <w:sz w:val="24"/>
          <w:szCs w:val="24"/>
        </w:rPr>
        <w:t xml:space="preserve">Включить в форму регистрации вопроса о возрасте пользователя и, в случае отметки пользователем о </w:t>
      </w:r>
      <w:proofErr w:type="spellStart"/>
      <w:r w:rsidRPr="00571DAE">
        <w:rPr>
          <w:rStyle w:val="2"/>
          <w:color w:val="000000"/>
          <w:sz w:val="24"/>
          <w:szCs w:val="24"/>
        </w:rPr>
        <w:t>недостижении</w:t>
      </w:r>
      <w:proofErr w:type="spellEnd"/>
      <w:r w:rsidRPr="00571DAE">
        <w:rPr>
          <w:rStyle w:val="2"/>
          <w:color w:val="000000"/>
          <w:sz w:val="24"/>
          <w:szCs w:val="24"/>
        </w:rPr>
        <w:t xml:space="preserve"> им совершеннолетия, предоставление возможности подключения родителей (законных представителей) для совместного управления аккаунтом;</w:t>
      </w:r>
    </w:p>
    <w:p w:rsidR="00896B4C" w:rsidRPr="00571DAE" w:rsidRDefault="00896B4C" w:rsidP="00896B4C">
      <w:pPr>
        <w:pStyle w:val="20"/>
        <w:numPr>
          <w:ilvl w:val="0"/>
          <w:numId w:val="7"/>
        </w:numPr>
        <w:shd w:val="clear" w:color="auto" w:fill="auto"/>
        <w:tabs>
          <w:tab w:val="left" w:pos="284"/>
        </w:tabs>
        <w:spacing w:line="336" w:lineRule="exact"/>
        <w:ind w:firstLine="0"/>
        <w:rPr>
          <w:sz w:val="24"/>
          <w:szCs w:val="24"/>
        </w:rPr>
      </w:pPr>
      <w:r w:rsidRPr="00571DAE">
        <w:rPr>
          <w:rStyle w:val="2"/>
          <w:color w:val="000000"/>
          <w:sz w:val="24"/>
          <w:szCs w:val="24"/>
        </w:rPr>
        <w:t xml:space="preserve">Предоставить пользователям настройки предварительной </w:t>
      </w:r>
      <w:proofErr w:type="spellStart"/>
      <w:r w:rsidRPr="00571DAE">
        <w:rPr>
          <w:rStyle w:val="2"/>
          <w:color w:val="000000"/>
          <w:sz w:val="24"/>
          <w:szCs w:val="24"/>
        </w:rPr>
        <w:t>модерации</w:t>
      </w:r>
      <w:proofErr w:type="spellEnd"/>
      <w:r w:rsidRPr="00571DAE">
        <w:rPr>
          <w:rStyle w:val="2"/>
          <w:color w:val="000000"/>
          <w:sz w:val="24"/>
          <w:szCs w:val="24"/>
        </w:rPr>
        <w:t xml:space="preserve"> комментариев других пользователей перед публикацией в своем профиле;</w:t>
      </w:r>
    </w:p>
    <w:p w:rsidR="00896B4C" w:rsidRPr="00571DAE" w:rsidRDefault="00896B4C" w:rsidP="00896B4C">
      <w:pPr>
        <w:pStyle w:val="20"/>
        <w:numPr>
          <w:ilvl w:val="0"/>
          <w:numId w:val="7"/>
        </w:numPr>
        <w:shd w:val="clear" w:color="auto" w:fill="auto"/>
        <w:tabs>
          <w:tab w:val="left" w:pos="284"/>
        </w:tabs>
        <w:spacing w:line="336" w:lineRule="exact"/>
        <w:ind w:firstLine="0"/>
        <w:rPr>
          <w:sz w:val="24"/>
          <w:szCs w:val="24"/>
        </w:rPr>
      </w:pPr>
      <w:r w:rsidRPr="00571DAE">
        <w:rPr>
          <w:rStyle w:val="2"/>
          <w:color w:val="000000"/>
          <w:sz w:val="24"/>
          <w:szCs w:val="24"/>
        </w:rPr>
        <w:t>Обеспечить внедрение функции, позволяющей ограничить взаимодействие детей с запрещенным для детей информационным контентом и включение данной функции по умолчанию;</w:t>
      </w:r>
    </w:p>
    <w:p w:rsidR="00896B4C" w:rsidRPr="00571DAE" w:rsidRDefault="00896B4C" w:rsidP="00896B4C">
      <w:pPr>
        <w:pStyle w:val="20"/>
        <w:numPr>
          <w:ilvl w:val="0"/>
          <w:numId w:val="7"/>
        </w:numPr>
        <w:shd w:val="clear" w:color="auto" w:fill="auto"/>
        <w:tabs>
          <w:tab w:val="left" w:pos="284"/>
        </w:tabs>
        <w:spacing w:line="336" w:lineRule="exact"/>
        <w:ind w:firstLine="0"/>
        <w:rPr>
          <w:sz w:val="24"/>
          <w:szCs w:val="24"/>
        </w:rPr>
      </w:pPr>
      <w:r w:rsidRPr="00571DAE">
        <w:rPr>
          <w:rStyle w:val="2"/>
          <w:color w:val="000000"/>
          <w:sz w:val="24"/>
          <w:szCs w:val="24"/>
        </w:rPr>
        <w:t>Разработать механизм родительского контроля, предоставляющий возможность родителям отслеживать список друзей ребенка, его местонахождения и его активности;</w:t>
      </w:r>
    </w:p>
    <w:p w:rsidR="00896B4C" w:rsidRPr="00571DAE" w:rsidRDefault="00896B4C" w:rsidP="00896B4C">
      <w:pPr>
        <w:pStyle w:val="20"/>
        <w:numPr>
          <w:ilvl w:val="0"/>
          <w:numId w:val="7"/>
        </w:numPr>
        <w:shd w:val="clear" w:color="auto" w:fill="auto"/>
        <w:tabs>
          <w:tab w:val="left" w:pos="284"/>
        </w:tabs>
        <w:spacing w:line="336" w:lineRule="exact"/>
        <w:ind w:firstLine="0"/>
        <w:rPr>
          <w:sz w:val="24"/>
          <w:szCs w:val="24"/>
        </w:rPr>
      </w:pPr>
      <w:r w:rsidRPr="00571DAE">
        <w:rPr>
          <w:rStyle w:val="2"/>
          <w:color w:val="000000"/>
          <w:sz w:val="24"/>
          <w:szCs w:val="24"/>
        </w:rPr>
        <w:t xml:space="preserve">Ограничить допуск детей в возрасте до 12 лег до каналов и сообществ, содержащих нежелательный контент для детей, и разработать механизмы предупреждения о нежелательном контенте для остальных возрастных групп до 18 лет в соответствии с возрастной классификацией информации, предусмотренной Федеральным законом от 29 декабря </w:t>
      </w:r>
      <w:smartTag w:uri="urn:schemas-microsoft-com:office:smarttags" w:element="metricconverter">
        <w:smartTagPr>
          <w:attr w:name="ProductID" w:val="2010 г"/>
        </w:smartTagPr>
        <w:r w:rsidRPr="00571DAE">
          <w:rPr>
            <w:rStyle w:val="2"/>
            <w:color w:val="000000"/>
            <w:sz w:val="24"/>
            <w:szCs w:val="24"/>
          </w:rPr>
          <w:t>2010 г</w:t>
        </w:r>
      </w:smartTag>
      <w:r w:rsidRPr="00571DAE">
        <w:rPr>
          <w:rStyle w:val="2"/>
          <w:color w:val="000000"/>
          <w:sz w:val="24"/>
          <w:szCs w:val="24"/>
        </w:rPr>
        <w:t xml:space="preserve">. </w:t>
      </w:r>
      <w:r w:rsidRPr="00571DAE">
        <w:rPr>
          <w:rStyle w:val="2"/>
          <w:color w:val="000000"/>
          <w:sz w:val="24"/>
          <w:szCs w:val="24"/>
          <w:lang w:val="en-US"/>
        </w:rPr>
        <w:t>N</w:t>
      </w:r>
      <w:r w:rsidRPr="00571DAE">
        <w:rPr>
          <w:rStyle w:val="2"/>
          <w:color w:val="000000"/>
          <w:sz w:val="24"/>
          <w:szCs w:val="24"/>
        </w:rPr>
        <w:t xml:space="preserve"> 436-ФЗ «О защите детей от информации, причиняющей вред их здоровью и развитию»;</w:t>
      </w:r>
    </w:p>
    <w:p w:rsidR="00896B4C" w:rsidRPr="00571DAE" w:rsidRDefault="00896B4C" w:rsidP="00896B4C">
      <w:pPr>
        <w:pStyle w:val="20"/>
        <w:numPr>
          <w:ilvl w:val="0"/>
          <w:numId w:val="7"/>
        </w:numPr>
        <w:shd w:val="clear" w:color="auto" w:fill="auto"/>
        <w:tabs>
          <w:tab w:val="left" w:pos="284"/>
        </w:tabs>
        <w:spacing w:line="336" w:lineRule="exact"/>
        <w:ind w:firstLine="0"/>
        <w:rPr>
          <w:sz w:val="24"/>
          <w:szCs w:val="24"/>
        </w:rPr>
      </w:pPr>
      <w:r w:rsidRPr="00571DAE">
        <w:rPr>
          <w:rStyle w:val="2"/>
          <w:color w:val="000000"/>
          <w:sz w:val="24"/>
          <w:szCs w:val="24"/>
        </w:rPr>
        <w:t>Исключить для несовершеннолетних пользователей рекламу, ориентированную на вовлечение детей в противоправные действия и в политическую деятельность, и рекламу нежелательного контента для детей;</w:t>
      </w:r>
    </w:p>
    <w:p w:rsidR="00896B4C" w:rsidRPr="00896B4C" w:rsidRDefault="00896B4C" w:rsidP="00896B4C">
      <w:pPr>
        <w:pStyle w:val="20"/>
        <w:numPr>
          <w:ilvl w:val="0"/>
          <w:numId w:val="7"/>
        </w:numPr>
        <w:shd w:val="clear" w:color="auto" w:fill="auto"/>
        <w:tabs>
          <w:tab w:val="left" w:pos="284"/>
        </w:tabs>
        <w:spacing w:line="336" w:lineRule="exact"/>
        <w:ind w:firstLine="0"/>
        <w:rPr>
          <w:rStyle w:val="2"/>
          <w:sz w:val="24"/>
          <w:szCs w:val="24"/>
        </w:rPr>
      </w:pPr>
      <w:r w:rsidRPr="00571DAE">
        <w:rPr>
          <w:rStyle w:val="2"/>
          <w:color w:val="000000"/>
          <w:sz w:val="24"/>
          <w:szCs w:val="24"/>
        </w:rPr>
        <w:t xml:space="preserve">Разработать функционал, позволяющий авторам при публикации и распространении контента для более двух лиц разместить возрастную маркировку </w:t>
      </w:r>
      <w:r w:rsidRPr="00571DAE">
        <w:rPr>
          <w:rStyle w:val="2"/>
          <w:color w:val="000000"/>
          <w:sz w:val="24"/>
          <w:szCs w:val="24"/>
        </w:rPr>
        <w:lastRenderedPageBreak/>
        <w:t>«запрещено для детей», и обеспечить невозможность просмотра данного материал несовершеннолетними пользователями;</w:t>
      </w:r>
    </w:p>
    <w:p w:rsidR="00896B4C" w:rsidRPr="00896B4C" w:rsidRDefault="00896B4C" w:rsidP="00896B4C">
      <w:pPr>
        <w:pStyle w:val="20"/>
        <w:numPr>
          <w:ilvl w:val="0"/>
          <w:numId w:val="7"/>
        </w:numPr>
        <w:shd w:val="clear" w:color="auto" w:fill="auto"/>
        <w:tabs>
          <w:tab w:val="left" w:pos="284"/>
        </w:tabs>
        <w:spacing w:line="336" w:lineRule="exact"/>
        <w:ind w:firstLine="0"/>
        <w:rPr>
          <w:rStyle w:val="2"/>
          <w:sz w:val="24"/>
          <w:szCs w:val="24"/>
        </w:rPr>
      </w:pPr>
      <w:r w:rsidRPr="00896B4C">
        <w:rPr>
          <w:rStyle w:val="2"/>
          <w:color w:val="000000"/>
          <w:sz w:val="24"/>
          <w:szCs w:val="24"/>
        </w:rPr>
        <w:t>Разработать правила для физических лиц и юридических лиц об использовании сайта или сервиса в качестве канала распространения информации для более двух пользователей, объединенных в группы, каналы и другие формы распространения информации.</w:t>
      </w:r>
    </w:p>
    <w:p w:rsidR="00896B4C" w:rsidRDefault="00896B4C" w:rsidP="00896B4C">
      <w:pPr>
        <w:pStyle w:val="20"/>
        <w:shd w:val="clear" w:color="auto" w:fill="auto"/>
        <w:tabs>
          <w:tab w:val="left" w:pos="284"/>
        </w:tabs>
        <w:spacing w:line="336" w:lineRule="exact"/>
        <w:ind w:firstLine="0"/>
        <w:rPr>
          <w:rStyle w:val="2"/>
          <w:color w:val="000000"/>
          <w:sz w:val="24"/>
          <w:szCs w:val="24"/>
        </w:rPr>
      </w:pPr>
    </w:p>
    <w:p w:rsidR="00896B4C" w:rsidRPr="00896B4C" w:rsidRDefault="00896B4C" w:rsidP="00896B4C">
      <w:pPr>
        <w:pStyle w:val="50"/>
        <w:shd w:val="clear" w:color="auto" w:fill="auto"/>
        <w:spacing w:before="0" w:after="343" w:line="200" w:lineRule="exact"/>
        <w:rPr>
          <w:bCs w:val="0"/>
          <w:color w:val="000000"/>
          <w:sz w:val="24"/>
          <w:szCs w:val="24"/>
          <w:shd w:val="clear" w:color="auto" w:fill="FFFFFF"/>
        </w:rPr>
      </w:pPr>
      <w:r w:rsidRPr="00896B4C">
        <w:rPr>
          <w:rStyle w:val="5"/>
          <w:color w:val="000000"/>
          <w:sz w:val="24"/>
          <w:szCs w:val="24"/>
        </w:rPr>
        <w:t>Информационные сайты</w:t>
      </w:r>
    </w:p>
    <w:p w:rsidR="00896B4C" w:rsidRPr="00571DAE" w:rsidRDefault="00896B4C" w:rsidP="00896B4C">
      <w:pPr>
        <w:pStyle w:val="20"/>
        <w:shd w:val="clear" w:color="auto" w:fill="auto"/>
        <w:spacing w:line="331" w:lineRule="exact"/>
        <w:ind w:firstLine="0"/>
        <w:rPr>
          <w:sz w:val="24"/>
          <w:szCs w:val="24"/>
        </w:rPr>
      </w:pPr>
      <w:r w:rsidRPr="00571DAE">
        <w:rPr>
          <w:rStyle w:val="2"/>
          <w:color w:val="000000"/>
          <w:sz w:val="24"/>
          <w:szCs w:val="24"/>
        </w:rPr>
        <w:t>В данную категорию входят Интернет-ресурсы и технические программные решения, предоставляющие пользователям сети «Интернет» в одностороннем порядке информацию общественного, политического, либо другого характера, которым рекомендуется реализовать следующие меры:</w:t>
      </w:r>
    </w:p>
    <w:p w:rsidR="00896B4C" w:rsidRPr="00571DAE" w:rsidRDefault="00896B4C" w:rsidP="00896B4C">
      <w:pPr>
        <w:pStyle w:val="20"/>
        <w:numPr>
          <w:ilvl w:val="0"/>
          <w:numId w:val="8"/>
        </w:numPr>
        <w:shd w:val="clear" w:color="auto" w:fill="auto"/>
        <w:tabs>
          <w:tab w:val="left" w:pos="284"/>
        </w:tabs>
        <w:ind w:firstLine="0"/>
        <w:rPr>
          <w:sz w:val="24"/>
          <w:szCs w:val="24"/>
        </w:rPr>
      </w:pPr>
      <w:r w:rsidRPr="00571DAE">
        <w:rPr>
          <w:rStyle w:val="2"/>
          <w:color w:val="000000"/>
          <w:sz w:val="24"/>
          <w:szCs w:val="24"/>
        </w:rPr>
        <w:t xml:space="preserve">Разместить знак информационной продукции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частью 3 статьи 6 Федерального закона от 29 декабря </w:t>
      </w:r>
      <w:smartTag w:uri="urn:schemas-microsoft-com:office:smarttags" w:element="metricconverter">
        <w:smartTagPr>
          <w:attr w:name="ProductID" w:val="2010 г"/>
        </w:smartTagPr>
        <w:r w:rsidRPr="00571DAE">
          <w:rPr>
            <w:rStyle w:val="2"/>
            <w:color w:val="000000"/>
            <w:sz w:val="24"/>
            <w:szCs w:val="24"/>
          </w:rPr>
          <w:t>2010 г</w:t>
        </w:r>
      </w:smartTag>
      <w:r w:rsidRPr="00571DAE">
        <w:rPr>
          <w:rStyle w:val="2"/>
          <w:color w:val="000000"/>
          <w:sz w:val="24"/>
          <w:szCs w:val="24"/>
        </w:rPr>
        <w:t>. № 436-ФЗ «О защите детей от информации, причиняющей вред их здоровью и развитию»;</w:t>
      </w:r>
    </w:p>
    <w:p w:rsidR="00896B4C" w:rsidRPr="00571DAE" w:rsidRDefault="00896B4C" w:rsidP="00896B4C">
      <w:pPr>
        <w:pStyle w:val="20"/>
        <w:numPr>
          <w:ilvl w:val="0"/>
          <w:numId w:val="8"/>
        </w:numPr>
        <w:shd w:val="clear" w:color="auto" w:fill="auto"/>
        <w:tabs>
          <w:tab w:val="left" w:pos="284"/>
        </w:tabs>
        <w:ind w:firstLine="0"/>
        <w:rPr>
          <w:sz w:val="24"/>
          <w:szCs w:val="24"/>
        </w:rPr>
      </w:pPr>
      <w:r w:rsidRPr="00571DAE">
        <w:rPr>
          <w:rStyle w:val="2"/>
          <w:color w:val="000000"/>
          <w:sz w:val="24"/>
          <w:szCs w:val="24"/>
        </w:rPr>
        <w:t>До просмотра мультимедиа (видео, фотографии, комментарии и другого контента), в котором может содержаться запрещенная для детей информация, разместить текстовый или графический знак информационной продукции для предупреждения о недопустимости просмотра данного контента детьми;</w:t>
      </w:r>
    </w:p>
    <w:p w:rsidR="00896B4C" w:rsidRPr="00571DAE" w:rsidRDefault="00896B4C" w:rsidP="00896B4C">
      <w:pPr>
        <w:pStyle w:val="20"/>
        <w:numPr>
          <w:ilvl w:val="0"/>
          <w:numId w:val="8"/>
        </w:numPr>
        <w:shd w:val="clear" w:color="auto" w:fill="auto"/>
        <w:tabs>
          <w:tab w:val="left" w:pos="284"/>
        </w:tabs>
        <w:ind w:firstLine="0"/>
        <w:rPr>
          <w:sz w:val="24"/>
          <w:szCs w:val="24"/>
        </w:rPr>
      </w:pPr>
      <w:r w:rsidRPr="00571DAE">
        <w:rPr>
          <w:rStyle w:val="2"/>
          <w:color w:val="000000"/>
          <w:sz w:val="24"/>
          <w:szCs w:val="24"/>
        </w:rPr>
        <w:t>При наличии функций, позволяющих пользователям обсуждать и комментировать контент, рядом с каждым сообщением должна быть предусмотрена функция жалобы в администрацию ресурса о нарушении законодательства в сфере информационной защиты детей.</w:t>
      </w:r>
    </w:p>
    <w:p w:rsidR="00896B4C" w:rsidRPr="00571DAE" w:rsidRDefault="00896B4C" w:rsidP="00896B4C">
      <w:pPr>
        <w:pStyle w:val="20"/>
        <w:shd w:val="clear" w:color="auto" w:fill="auto"/>
        <w:spacing w:after="421"/>
        <w:ind w:firstLine="0"/>
        <w:rPr>
          <w:sz w:val="24"/>
          <w:szCs w:val="24"/>
        </w:rPr>
      </w:pPr>
      <w:r w:rsidRPr="00571DAE">
        <w:rPr>
          <w:rStyle w:val="2"/>
          <w:color w:val="000000"/>
          <w:sz w:val="24"/>
          <w:szCs w:val="24"/>
        </w:rPr>
        <w:t>Кроме этого, администрации информационного сайта рекомендовано обеспечивать контроль за распространяемой информацией как на собственном сайте, так и на других сайтах, используемых администрацией информационного сайта.</w:t>
      </w:r>
    </w:p>
    <w:p w:rsidR="00896B4C" w:rsidRPr="00896B4C" w:rsidRDefault="00896B4C" w:rsidP="00896B4C">
      <w:pPr>
        <w:pStyle w:val="30"/>
        <w:shd w:val="clear" w:color="auto" w:fill="auto"/>
        <w:spacing w:after="298" w:line="190" w:lineRule="exact"/>
        <w:ind w:firstLine="0"/>
        <w:rPr>
          <w:sz w:val="24"/>
          <w:szCs w:val="24"/>
        </w:rPr>
      </w:pPr>
      <w:r w:rsidRPr="00896B4C">
        <w:rPr>
          <w:rStyle w:val="3"/>
          <w:color w:val="000000"/>
          <w:sz w:val="24"/>
          <w:szCs w:val="24"/>
        </w:rPr>
        <w:t>Интернет-сервисы</w:t>
      </w:r>
    </w:p>
    <w:p w:rsidR="00896B4C" w:rsidRPr="00571DAE" w:rsidRDefault="00896B4C" w:rsidP="00896B4C">
      <w:pPr>
        <w:pStyle w:val="20"/>
        <w:shd w:val="clear" w:color="auto" w:fill="auto"/>
        <w:spacing w:line="336" w:lineRule="exact"/>
        <w:ind w:firstLine="0"/>
        <w:rPr>
          <w:sz w:val="24"/>
          <w:szCs w:val="24"/>
        </w:rPr>
      </w:pPr>
      <w:r w:rsidRPr="00571DAE">
        <w:rPr>
          <w:rStyle w:val="2"/>
          <w:color w:val="000000"/>
          <w:sz w:val="24"/>
          <w:szCs w:val="24"/>
        </w:rPr>
        <w:t xml:space="preserve">В данную </w:t>
      </w:r>
      <w:proofErr w:type="spellStart"/>
      <w:r w:rsidRPr="00571DAE">
        <w:rPr>
          <w:rStyle w:val="2"/>
          <w:color w:val="000000"/>
          <w:sz w:val="24"/>
          <w:szCs w:val="24"/>
        </w:rPr>
        <w:t>круппу</w:t>
      </w:r>
      <w:proofErr w:type="spellEnd"/>
      <w:r w:rsidRPr="00571DAE">
        <w:rPr>
          <w:rStyle w:val="2"/>
          <w:color w:val="000000"/>
          <w:sz w:val="24"/>
          <w:szCs w:val="24"/>
        </w:rPr>
        <w:t xml:space="preserve"> входят Интернет-ресурсы и технические программные решения, направленные на предоставление своим пользователям различных товаров и(или) услуг, например, интернет-магазины, приложения, игры и другие, которым </w:t>
      </w:r>
      <w:r w:rsidRPr="00571DAE">
        <w:rPr>
          <w:rStyle w:val="2"/>
          <w:color w:val="000000"/>
          <w:sz w:val="24"/>
          <w:szCs w:val="24"/>
        </w:rPr>
        <w:lastRenderedPageBreak/>
        <w:t>рекомендуется реализовать следующие меры:</w:t>
      </w:r>
    </w:p>
    <w:p w:rsidR="00896B4C" w:rsidRPr="00571DAE" w:rsidRDefault="00896B4C" w:rsidP="00896B4C">
      <w:pPr>
        <w:pStyle w:val="20"/>
        <w:shd w:val="clear" w:color="auto" w:fill="auto"/>
        <w:spacing w:line="336" w:lineRule="exact"/>
        <w:ind w:firstLine="0"/>
        <w:rPr>
          <w:sz w:val="24"/>
          <w:szCs w:val="24"/>
        </w:rPr>
      </w:pPr>
      <w:r w:rsidRPr="00571DAE">
        <w:rPr>
          <w:rStyle w:val="2"/>
          <w:color w:val="000000"/>
          <w:sz w:val="24"/>
          <w:szCs w:val="24"/>
        </w:rPr>
        <w:t xml:space="preserve">1. При продаже товаров и уедут, которые включают информационный контент, запрещенный для детей и отдельных возрастных категорий в соответствии с Федеральным законом от 29 декабря </w:t>
      </w:r>
      <w:smartTag w:uri="urn:schemas-microsoft-com:office:smarttags" w:element="metricconverter">
        <w:smartTagPr>
          <w:attr w:name="ProductID" w:val="2010 г"/>
        </w:smartTagPr>
        <w:r w:rsidRPr="00571DAE">
          <w:rPr>
            <w:rStyle w:val="2"/>
            <w:color w:val="000000"/>
            <w:sz w:val="24"/>
            <w:szCs w:val="24"/>
          </w:rPr>
          <w:t>2010 г</w:t>
        </w:r>
      </w:smartTag>
      <w:r w:rsidRPr="00571DAE">
        <w:rPr>
          <w:rStyle w:val="2"/>
          <w:color w:val="000000"/>
          <w:sz w:val="24"/>
          <w:szCs w:val="24"/>
        </w:rPr>
        <w:t xml:space="preserve">. </w:t>
      </w:r>
      <w:r w:rsidRPr="00571DAE">
        <w:rPr>
          <w:rStyle w:val="2"/>
          <w:color w:val="000000"/>
          <w:sz w:val="24"/>
          <w:szCs w:val="24"/>
          <w:lang w:val="en-US"/>
        </w:rPr>
        <w:t>N</w:t>
      </w:r>
      <w:r w:rsidRPr="00571DAE">
        <w:rPr>
          <w:rStyle w:val="2"/>
          <w:color w:val="000000"/>
          <w:sz w:val="24"/>
          <w:szCs w:val="24"/>
        </w:rPr>
        <w:t xml:space="preserve"> 436-ФЗ «О защите детей от информации, причиняющей вред их здоровью и развитию», администрация интернет- сервиса обязана запросить дополнительную информацию о покупателе (Ф.И.О.;</w:t>
      </w:r>
    </w:p>
    <w:p w:rsidR="00896B4C" w:rsidRPr="00571DAE" w:rsidRDefault="00896B4C" w:rsidP="00896B4C">
      <w:pPr>
        <w:pStyle w:val="20"/>
        <w:shd w:val="clear" w:color="auto" w:fill="auto"/>
        <w:ind w:firstLine="0"/>
        <w:rPr>
          <w:sz w:val="24"/>
          <w:szCs w:val="24"/>
        </w:rPr>
      </w:pPr>
      <w:r w:rsidRPr="00571DAE">
        <w:rPr>
          <w:rStyle w:val="2"/>
          <w:color w:val="000000"/>
          <w:sz w:val="24"/>
          <w:szCs w:val="24"/>
        </w:rPr>
        <w:t xml:space="preserve">возраст; телефон) и, в случае </w:t>
      </w:r>
      <w:proofErr w:type="spellStart"/>
      <w:r w:rsidRPr="00571DAE">
        <w:rPr>
          <w:rStyle w:val="2"/>
          <w:color w:val="000000"/>
          <w:sz w:val="24"/>
          <w:szCs w:val="24"/>
        </w:rPr>
        <w:t>недостижения</w:t>
      </w:r>
      <w:proofErr w:type="spellEnd"/>
      <w:r w:rsidRPr="00571DAE">
        <w:rPr>
          <w:rStyle w:val="2"/>
          <w:color w:val="000000"/>
          <w:sz w:val="24"/>
          <w:szCs w:val="24"/>
        </w:rPr>
        <w:t xml:space="preserve"> пользователем возраста продажи либо </w:t>
      </w:r>
      <w:proofErr w:type="spellStart"/>
      <w:r w:rsidRPr="00571DAE">
        <w:rPr>
          <w:rStyle w:val="2"/>
          <w:color w:val="000000"/>
          <w:sz w:val="24"/>
          <w:szCs w:val="24"/>
        </w:rPr>
        <w:t>непредоставления</w:t>
      </w:r>
      <w:proofErr w:type="spellEnd"/>
      <w:r w:rsidRPr="00571DAE">
        <w:rPr>
          <w:rStyle w:val="2"/>
          <w:color w:val="000000"/>
          <w:sz w:val="24"/>
          <w:szCs w:val="24"/>
        </w:rPr>
        <w:t xml:space="preserve"> данной информации, отказать в продаже товара или оказания услуг;</w:t>
      </w:r>
    </w:p>
    <w:p w:rsidR="00896B4C" w:rsidRPr="00571DAE" w:rsidRDefault="00896B4C" w:rsidP="00896B4C">
      <w:pPr>
        <w:pStyle w:val="20"/>
        <w:numPr>
          <w:ilvl w:val="0"/>
          <w:numId w:val="9"/>
        </w:numPr>
        <w:shd w:val="clear" w:color="auto" w:fill="auto"/>
        <w:tabs>
          <w:tab w:val="left" w:pos="284"/>
        </w:tabs>
        <w:ind w:firstLine="0"/>
        <w:rPr>
          <w:sz w:val="24"/>
          <w:szCs w:val="24"/>
        </w:rPr>
      </w:pPr>
      <w:r w:rsidRPr="00571DAE">
        <w:rPr>
          <w:rStyle w:val="2"/>
          <w:color w:val="000000"/>
          <w:sz w:val="24"/>
          <w:szCs w:val="24"/>
        </w:rPr>
        <w:t>При предоставлении то</w:t>
      </w:r>
      <w:r>
        <w:rPr>
          <w:rStyle w:val="2"/>
          <w:color w:val="000000"/>
          <w:sz w:val="24"/>
          <w:szCs w:val="24"/>
        </w:rPr>
        <w:t>варов и услуг, ориентированных н</w:t>
      </w:r>
      <w:r w:rsidRPr="00571DAE">
        <w:rPr>
          <w:rStyle w:val="2"/>
          <w:color w:val="000000"/>
          <w:sz w:val="24"/>
          <w:szCs w:val="24"/>
        </w:rPr>
        <w:t xml:space="preserve">а взрослых, подробная информация о </w:t>
      </w:r>
      <w:r w:rsidRPr="00896B4C">
        <w:rPr>
          <w:rStyle w:val="26"/>
          <w:b w:val="0"/>
          <w:color w:val="000000"/>
          <w:sz w:val="24"/>
          <w:szCs w:val="24"/>
          <w:lang w:val="ru-RU"/>
        </w:rPr>
        <w:t>них</w:t>
      </w:r>
      <w:r w:rsidRPr="00896B4C">
        <w:rPr>
          <w:rStyle w:val="26"/>
          <w:color w:val="000000"/>
          <w:sz w:val="24"/>
          <w:szCs w:val="24"/>
          <w:lang w:val="ru-RU"/>
        </w:rPr>
        <w:t xml:space="preserve"> </w:t>
      </w:r>
      <w:r w:rsidRPr="00571DAE">
        <w:rPr>
          <w:rStyle w:val="2"/>
          <w:color w:val="000000"/>
          <w:sz w:val="24"/>
          <w:szCs w:val="24"/>
        </w:rPr>
        <w:t>должна быть недоступна. Краткая информация должна содержать возрастную маркировку, текстовое предупреждение о недопустимости просмотра данного товара или услуги до момента согласия пользователя об ответственности за последствия просмотра подробной информации;</w:t>
      </w:r>
    </w:p>
    <w:p w:rsidR="00896B4C" w:rsidRPr="00571DAE" w:rsidRDefault="00896B4C" w:rsidP="00896B4C">
      <w:pPr>
        <w:pStyle w:val="20"/>
        <w:numPr>
          <w:ilvl w:val="0"/>
          <w:numId w:val="9"/>
        </w:numPr>
        <w:shd w:val="clear" w:color="auto" w:fill="auto"/>
        <w:tabs>
          <w:tab w:val="left" w:pos="284"/>
        </w:tabs>
        <w:spacing w:after="413"/>
        <w:ind w:firstLine="0"/>
        <w:rPr>
          <w:sz w:val="24"/>
          <w:szCs w:val="24"/>
        </w:rPr>
      </w:pPr>
      <w:r w:rsidRPr="00571DAE">
        <w:rPr>
          <w:rStyle w:val="2"/>
          <w:color w:val="000000"/>
          <w:sz w:val="24"/>
          <w:szCs w:val="24"/>
        </w:rPr>
        <w:t>Разработать методы родительского контроля, позволяющие родителям ознакомиться с историей оказанных их ребенку услуг или приобретенными им товарами, настраивать доступные ребенку категории товаров или услуг и ограничить возможности ребенка по получению ими возмездных или безвозмездных товаров или услуг.</w:t>
      </w:r>
    </w:p>
    <w:p w:rsidR="00896B4C" w:rsidRPr="00896B4C" w:rsidRDefault="00896B4C" w:rsidP="00896B4C">
      <w:pPr>
        <w:pStyle w:val="50"/>
        <w:shd w:val="clear" w:color="auto" w:fill="auto"/>
        <w:spacing w:before="0" w:after="315" w:line="200" w:lineRule="exact"/>
        <w:rPr>
          <w:sz w:val="24"/>
          <w:szCs w:val="24"/>
        </w:rPr>
      </w:pPr>
      <w:r w:rsidRPr="00896B4C">
        <w:rPr>
          <w:rStyle w:val="5"/>
          <w:color w:val="000000"/>
          <w:sz w:val="24"/>
          <w:szCs w:val="24"/>
        </w:rPr>
        <w:t>Поисковые системы</w:t>
      </w:r>
    </w:p>
    <w:p w:rsidR="00896B4C" w:rsidRPr="00571DAE" w:rsidRDefault="00896B4C" w:rsidP="00896B4C">
      <w:pPr>
        <w:pStyle w:val="20"/>
        <w:shd w:val="clear" w:color="auto" w:fill="auto"/>
        <w:spacing w:line="336" w:lineRule="exact"/>
        <w:ind w:firstLine="0"/>
        <w:rPr>
          <w:sz w:val="24"/>
          <w:szCs w:val="24"/>
        </w:rPr>
      </w:pPr>
      <w:r w:rsidRPr="00571DAE">
        <w:rPr>
          <w:rStyle w:val="2"/>
          <w:color w:val="000000"/>
          <w:sz w:val="24"/>
          <w:szCs w:val="24"/>
        </w:rPr>
        <w:t>В данную группу входят Интернет-ресурсы и технические программные решения, направленные на организацию поиска по запросу пользователя информации в сети «Интернет» и (или) информации в рамках Интернет-ресурса или технического программного решения, на котором организован поиск информации, например, поисковые системы, системы поиска для сайтов и другие, которым рекомендуется реализовать следующие меры:</w:t>
      </w:r>
    </w:p>
    <w:p w:rsidR="00896B4C" w:rsidRPr="00571DAE" w:rsidRDefault="00896B4C" w:rsidP="00896B4C">
      <w:pPr>
        <w:pStyle w:val="20"/>
        <w:numPr>
          <w:ilvl w:val="0"/>
          <w:numId w:val="10"/>
        </w:numPr>
        <w:shd w:val="clear" w:color="auto" w:fill="auto"/>
        <w:tabs>
          <w:tab w:val="left" w:pos="284"/>
        </w:tabs>
        <w:spacing w:line="336" w:lineRule="exact"/>
        <w:ind w:firstLine="0"/>
        <w:rPr>
          <w:sz w:val="24"/>
          <w:szCs w:val="24"/>
        </w:rPr>
      </w:pPr>
      <w:r w:rsidRPr="00571DAE">
        <w:rPr>
          <w:rStyle w:val="2"/>
          <w:color w:val="000000"/>
          <w:sz w:val="24"/>
          <w:szCs w:val="24"/>
        </w:rPr>
        <w:t>Разработать механизм предупреждения пользователей о нежелательном для детей контенте, выдающемся в результатах поиска;</w:t>
      </w:r>
    </w:p>
    <w:p w:rsidR="00896B4C" w:rsidRPr="00571DAE" w:rsidRDefault="00896B4C" w:rsidP="00896B4C">
      <w:pPr>
        <w:pStyle w:val="20"/>
        <w:numPr>
          <w:ilvl w:val="0"/>
          <w:numId w:val="10"/>
        </w:numPr>
        <w:shd w:val="clear" w:color="auto" w:fill="auto"/>
        <w:tabs>
          <w:tab w:val="left" w:pos="284"/>
        </w:tabs>
        <w:spacing w:line="336" w:lineRule="exact"/>
        <w:ind w:firstLine="0"/>
        <w:rPr>
          <w:sz w:val="24"/>
          <w:szCs w:val="24"/>
        </w:rPr>
      </w:pPr>
      <w:r w:rsidRPr="00571DAE">
        <w:rPr>
          <w:rStyle w:val="2"/>
          <w:color w:val="000000"/>
          <w:sz w:val="24"/>
          <w:szCs w:val="24"/>
        </w:rPr>
        <w:t>Разработать механизм безопасного поиска, предназначенного для родителей (законных</w:t>
      </w:r>
      <w:r w:rsidRPr="00571DAE">
        <w:rPr>
          <w:sz w:val="24"/>
          <w:szCs w:val="24"/>
        </w:rPr>
        <w:t xml:space="preserve"> </w:t>
      </w:r>
      <w:r w:rsidRPr="00571DAE">
        <w:rPr>
          <w:rStyle w:val="2"/>
          <w:color w:val="000000"/>
          <w:sz w:val="24"/>
          <w:szCs w:val="24"/>
        </w:rPr>
        <w:t>представителей)</w:t>
      </w:r>
      <w:r w:rsidRPr="00571DAE">
        <w:rPr>
          <w:rStyle w:val="2"/>
          <w:color w:val="000000"/>
          <w:sz w:val="24"/>
          <w:szCs w:val="24"/>
        </w:rPr>
        <w:tab/>
        <w:t xml:space="preserve"> и</w:t>
      </w:r>
      <w:r w:rsidRPr="00571DAE">
        <w:rPr>
          <w:rStyle w:val="2"/>
          <w:color w:val="000000"/>
          <w:sz w:val="24"/>
          <w:szCs w:val="24"/>
        </w:rPr>
        <w:tab/>
        <w:t>позволяющего при включении ограничить допуск</w:t>
      </w:r>
      <w:r w:rsidRPr="00571DAE">
        <w:rPr>
          <w:sz w:val="24"/>
          <w:szCs w:val="24"/>
        </w:rPr>
        <w:t xml:space="preserve"> </w:t>
      </w:r>
      <w:r w:rsidRPr="00571DAE">
        <w:rPr>
          <w:rStyle w:val="2"/>
          <w:color w:val="000000"/>
          <w:sz w:val="24"/>
          <w:szCs w:val="24"/>
        </w:rPr>
        <w:t>несовершеннолетних пользователей к нежелательному контенту;</w:t>
      </w:r>
    </w:p>
    <w:p w:rsidR="00896B4C" w:rsidRPr="00571DAE" w:rsidRDefault="00896B4C" w:rsidP="00896B4C">
      <w:pPr>
        <w:pStyle w:val="20"/>
        <w:numPr>
          <w:ilvl w:val="0"/>
          <w:numId w:val="10"/>
        </w:numPr>
        <w:shd w:val="clear" w:color="auto" w:fill="auto"/>
        <w:tabs>
          <w:tab w:val="left" w:pos="284"/>
        </w:tabs>
        <w:spacing w:line="336" w:lineRule="exact"/>
        <w:ind w:firstLine="0"/>
        <w:rPr>
          <w:sz w:val="24"/>
          <w:szCs w:val="24"/>
        </w:rPr>
      </w:pPr>
      <w:r w:rsidRPr="00571DAE">
        <w:rPr>
          <w:rStyle w:val="2"/>
          <w:color w:val="000000"/>
          <w:sz w:val="24"/>
          <w:szCs w:val="24"/>
        </w:rPr>
        <w:t xml:space="preserve">Исключить из результатов поиска персональные данные детей в форме ссылок на </w:t>
      </w:r>
      <w:r w:rsidRPr="00571DAE">
        <w:rPr>
          <w:rStyle w:val="2"/>
          <w:color w:val="000000"/>
          <w:sz w:val="24"/>
          <w:szCs w:val="24"/>
        </w:rPr>
        <w:lastRenderedPageBreak/>
        <w:t>аккаунты в социальных сетях;</w:t>
      </w:r>
    </w:p>
    <w:p w:rsidR="00896B4C" w:rsidRPr="00571DAE" w:rsidRDefault="00896B4C" w:rsidP="00896B4C">
      <w:pPr>
        <w:pStyle w:val="20"/>
        <w:numPr>
          <w:ilvl w:val="0"/>
          <w:numId w:val="10"/>
        </w:numPr>
        <w:shd w:val="clear" w:color="auto" w:fill="auto"/>
        <w:tabs>
          <w:tab w:val="left" w:pos="284"/>
        </w:tabs>
        <w:spacing w:after="424" w:line="355" w:lineRule="exact"/>
        <w:ind w:firstLine="0"/>
        <w:rPr>
          <w:sz w:val="24"/>
          <w:szCs w:val="24"/>
        </w:rPr>
      </w:pPr>
      <w:r w:rsidRPr="00571DAE">
        <w:rPr>
          <w:rStyle w:val="2"/>
          <w:color w:val="000000"/>
          <w:sz w:val="24"/>
          <w:szCs w:val="24"/>
        </w:rPr>
        <w:t>Использовать средства контентной фильтрации для выявления запрещённой для детей информации.</w:t>
      </w:r>
    </w:p>
    <w:p w:rsidR="00896B4C" w:rsidRPr="00896B4C" w:rsidRDefault="00896B4C" w:rsidP="00896B4C">
      <w:pPr>
        <w:pStyle w:val="50"/>
        <w:shd w:val="clear" w:color="auto" w:fill="auto"/>
        <w:spacing w:before="0" w:after="301" w:line="200" w:lineRule="exact"/>
        <w:rPr>
          <w:sz w:val="24"/>
          <w:szCs w:val="24"/>
        </w:rPr>
      </w:pPr>
      <w:r w:rsidRPr="00896B4C">
        <w:rPr>
          <w:rStyle w:val="5"/>
          <w:color w:val="000000"/>
          <w:sz w:val="24"/>
          <w:szCs w:val="24"/>
        </w:rPr>
        <w:t>Ресурсы, содержащие информацию, запрещенную для детей</w:t>
      </w:r>
    </w:p>
    <w:p w:rsidR="00896B4C" w:rsidRPr="00571DAE" w:rsidRDefault="00896B4C" w:rsidP="00896B4C">
      <w:pPr>
        <w:pStyle w:val="20"/>
        <w:shd w:val="clear" w:color="auto" w:fill="auto"/>
        <w:spacing w:line="336" w:lineRule="exact"/>
        <w:ind w:firstLine="0"/>
        <w:rPr>
          <w:sz w:val="24"/>
          <w:szCs w:val="24"/>
        </w:rPr>
      </w:pPr>
      <w:r w:rsidRPr="00571DAE">
        <w:rPr>
          <w:rStyle w:val="2"/>
          <w:color w:val="000000"/>
          <w:sz w:val="24"/>
          <w:szCs w:val="24"/>
        </w:rPr>
        <w:t xml:space="preserve">В данную группу входят Интернет-ресурсы и технические программные решения, публикующие и распространяющие информационный контент, запрещенный для детей в соответствии с Федеральным законом от 29 декабря </w:t>
      </w:r>
      <w:smartTag w:uri="urn:schemas-microsoft-com:office:smarttags" w:element="metricconverter">
        <w:smartTagPr>
          <w:attr w:name="ProductID" w:val="2010 г"/>
        </w:smartTagPr>
        <w:r w:rsidRPr="00571DAE">
          <w:rPr>
            <w:rStyle w:val="2"/>
            <w:color w:val="000000"/>
            <w:sz w:val="24"/>
            <w:szCs w:val="24"/>
          </w:rPr>
          <w:t>2010 г</w:t>
        </w:r>
      </w:smartTag>
      <w:r w:rsidRPr="00571DAE">
        <w:rPr>
          <w:rStyle w:val="2"/>
          <w:color w:val="000000"/>
          <w:sz w:val="24"/>
          <w:szCs w:val="24"/>
        </w:rPr>
        <w:t xml:space="preserve">. </w:t>
      </w:r>
      <w:r w:rsidRPr="00571DAE">
        <w:rPr>
          <w:rStyle w:val="2"/>
          <w:color w:val="000000"/>
          <w:sz w:val="24"/>
          <w:szCs w:val="24"/>
          <w:lang w:val="en-US"/>
        </w:rPr>
        <w:t>N</w:t>
      </w:r>
      <w:r w:rsidRPr="00571DAE">
        <w:rPr>
          <w:rStyle w:val="2"/>
          <w:color w:val="000000"/>
          <w:sz w:val="24"/>
          <w:szCs w:val="24"/>
        </w:rPr>
        <w:t xml:space="preserve"> 436-ФЗ «О защите детей от информации, причиняющей вред их здоровью и развитию» и отдельными законодательными актами Российской Федерации, которым рекомендуется реализовать следующие меры:</w:t>
      </w:r>
    </w:p>
    <w:p w:rsidR="00896B4C" w:rsidRPr="00571DAE" w:rsidRDefault="00896B4C" w:rsidP="00896B4C">
      <w:pPr>
        <w:pStyle w:val="20"/>
        <w:shd w:val="clear" w:color="auto" w:fill="auto"/>
        <w:spacing w:line="336" w:lineRule="exact"/>
        <w:ind w:firstLine="0"/>
        <w:rPr>
          <w:sz w:val="24"/>
          <w:szCs w:val="24"/>
        </w:rPr>
      </w:pPr>
      <w:r w:rsidRPr="00571DAE">
        <w:rPr>
          <w:rStyle w:val="2"/>
          <w:color w:val="000000"/>
          <w:sz w:val="24"/>
          <w:szCs w:val="24"/>
        </w:rPr>
        <w:t xml:space="preserve">1. До ознакомления с информацией, публикуемой администрацией интернет-сервиса и запрещенной для детей в соответствии с Федеральным законом от 29 декабря </w:t>
      </w:r>
      <w:smartTag w:uri="urn:schemas-microsoft-com:office:smarttags" w:element="metricconverter">
        <w:smartTagPr>
          <w:attr w:name="ProductID" w:val="2010 г"/>
        </w:smartTagPr>
        <w:r w:rsidRPr="00571DAE">
          <w:rPr>
            <w:rStyle w:val="2"/>
            <w:color w:val="000000"/>
            <w:sz w:val="24"/>
            <w:szCs w:val="24"/>
          </w:rPr>
          <w:t>2010 г</w:t>
        </w:r>
      </w:smartTag>
      <w:r w:rsidRPr="00571DAE">
        <w:rPr>
          <w:rStyle w:val="2"/>
          <w:color w:val="000000"/>
          <w:sz w:val="24"/>
          <w:szCs w:val="24"/>
        </w:rPr>
        <w:t xml:space="preserve">. </w:t>
      </w:r>
      <w:r w:rsidRPr="00571DAE">
        <w:rPr>
          <w:rStyle w:val="2"/>
          <w:color w:val="000000"/>
          <w:sz w:val="24"/>
          <w:szCs w:val="24"/>
          <w:lang w:val="en-US"/>
        </w:rPr>
        <w:t>N</w:t>
      </w:r>
      <w:r w:rsidRPr="00571DAE">
        <w:rPr>
          <w:rStyle w:val="2"/>
          <w:color w:val="000000"/>
          <w:sz w:val="24"/>
          <w:szCs w:val="24"/>
        </w:rPr>
        <w:t xml:space="preserve"> 436-Ф'З «О защите детей от информации, причиняющей вред их здоровью и развитию» </w:t>
      </w:r>
      <w:r w:rsidRPr="00896B4C">
        <w:rPr>
          <w:rStyle w:val="3"/>
          <w:b w:val="0"/>
          <w:color w:val="000000"/>
          <w:sz w:val="24"/>
          <w:szCs w:val="24"/>
        </w:rPr>
        <w:t>и</w:t>
      </w:r>
      <w:r w:rsidRPr="00571DAE">
        <w:rPr>
          <w:rStyle w:val="3"/>
          <w:color w:val="000000"/>
          <w:sz w:val="24"/>
          <w:szCs w:val="24"/>
        </w:rPr>
        <w:t xml:space="preserve"> </w:t>
      </w:r>
      <w:r w:rsidRPr="00571DAE">
        <w:rPr>
          <w:rStyle w:val="3"/>
          <w:b w:val="0"/>
          <w:color w:val="000000"/>
          <w:sz w:val="24"/>
          <w:szCs w:val="24"/>
        </w:rPr>
        <w:t xml:space="preserve">отдельными законодательными актами Российской Федерации, пользователь должен пройти регистрацию, указав Ф.И.О., номер телефона и возраст. Дальнейший доступ к информации должен быть разрешен только для совершеннолетних граждан, и, в случае </w:t>
      </w:r>
      <w:proofErr w:type="spellStart"/>
      <w:r w:rsidRPr="00571DAE">
        <w:rPr>
          <w:rStyle w:val="3"/>
          <w:b w:val="0"/>
          <w:color w:val="000000"/>
          <w:sz w:val="24"/>
          <w:szCs w:val="24"/>
        </w:rPr>
        <w:t>недостижения</w:t>
      </w:r>
      <w:proofErr w:type="spellEnd"/>
      <w:r w:rsidRPr="00571DAE">
        <w:rPr>
          <w:rStyle w:val="3"/>
          <w:b w:val="0"/>
          <w:color w:val="000000"/>
          <w:sz w:val="24"/>
          <w:szCs w:val="24"/>
        </w:rPr>
        <w:t xml:space="preserve"> пользователем совершеннолетнего возраста, администрация интернет- ресурса обязана отказать в регистрации и ограничить самостоятельный доступ к сайту.</w:t>
      </w:r>
    </w:p>
    <w:p w:rsidR="00896B4C" w:rsidRPr="00896B4C" w:rsidRDefault="00896B4C" w:rsidP="00896B4C">
      <w:pPr>
        <w:pStyle w:val="30"/>
        <w:shd w:val="clear" w:color="auto" w:fill="auto"/>
        <w:spacing w:after="0" w:line="341" w:lineRule="exact"/>
        <w:ind w:firstLine="0"/>
        <w:jc w:val="both"/>
        <w:rPr>
          <w:b w:val="0"/>
          <w:sz w:val="24"/>
          <w:szCs w:val="24"/>
        </w:rPr>
      </w:pPr>
      <w:r w:rsidRPr="00896B4C">
        <w:rPr>
          <w:rStyle w:val="3"/>
          <w:color w:val="000000"/>
          <w:sz w:val="24"/>
          <w:szCs w:val="24"/>
        </w:rPr>
        <w:t>Организациям и физическим лицам рекомендуется исключить рекламу данных Интернет- ресурсов или технических программных решений, включая размещение информации об их работе, контенте и другой информации в сети «Интернет», для неограниченного круга лиц, среди которых могут быть несовершеннолетние пользователи.</w:t>
      </w:r>
    </w:p>
    <w:p w:rsidR="00896B4C" w:rsidRDefault="00896B4C" w:rsidP="00896B4C">
      <w:pPr>
        <w:pStyle w:val="20"/>
        <w:shd w:val="clear" w:color="auto" w:fill="auto"/>
        <w:tabs>
          <w:tab w:val="left" w:pos="284"/>
        </w:tabs>
        <w:spacing w:line="336" w:lineRule="exact"/>
        <w:ind w:firstLine="0"/>
        <w:rPr>
          <w:sz w:val="24"/>
          <w:szCs w:val="24"/>
          <w:shd w:val="clear" w:color="auto" w:fill="FFFFFF"/>
        </w:rPr>
      </w:pPr>
    </w:p>
    <w:sectPr w:rsidR="00896B4C" w:rsidSect="00896B4C">
      <w:headerReference w:type="default" r:id="rId7"/>
      <w:pgSz w:w="12240" w:h="15840"/>
      <w:pgMar w:top="2348" w:right="1282" w:bottom="1625" w:left="218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334" w:rsidRDefault="00687334">
      <w:r>
        <w:separator/>
      </w:r>
    </w:p>
  </w:endnote>
  <w:endnote w:type="continuationSeparator" w:id="0">
    <w:p w:rsidR="00687334" w:rsidRDefault="0068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334" w:rsidRDefault="00687334">
      <w:r>
        <w:separator/>
      </w:r>
    </w:p>
  </w:footnote>
  <w:footnote w:type="continuationSeparator" w:id="0">
    <w:p w:rsidR="00687334" w:rsidRDefault="00687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4C1" w:rsidRPr="00F71160" w:rsidRDefault="00687334" w:rsidP="00F7116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5"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9"/>
        <w:szCs w:val="19"/>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7"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8" w15:restartNumberingAfterBreak="0">
    <w:nsid w:val="00000011"/>
    <w:multiLevelType w:val="multilevel"/>
    <w:tmpl w:val="0000001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B4C"/>
    <w:rsid w:val="00206C6C"/>
    <w:rsid w:val="00687334"/>
    <w:rsid w:val="00896B4C"/>
    <w:rsid w:val="00ED5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47346AD-389A-498D-9EA5-88BFEF1F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B4C"/>
    <w:pPr>
      <w:widowControl w:val="0"/>
      <w:spacing w:after="0" w:line="240" w:lineRule="auto"/>
    </w:pPr>
    <w:rPr>
      <w:rFonts w:ascii="Microsoft Sans Serif" w:eastAsia="Microsoft Sans Serif" w:hAnsi="Microsoft Sans Serif" w:cs="Microsoft Sans Serif"/>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896B4C"/>
    <w:rPr>
      <w:rFonts w:ascii="Times New Roman" w:hAnsi="Times New Roman" w:cs="Times New Roman"/>
      <w:b/>
      <w:bCs/>
      <w:sz w:val="19"/>
      <w:szCs w:val="19"/>
      <w:shd w:val="clear" w:color="auto" w:fill="FFFFFF"/>
    </w:rPr>
  </w:style>
  <w:style w:type="character" w:customStyle="1" w:styleId="2">
    <w:name w:val="Основной текст (2)_"/>
    <w:basedOn w:val="a0"/>
    <w:link w:val="20"/>
    <w:rsid w:val="00896B4C"/>
    <w:rPr>
      <w:rFonts w:ascii="Times New Roman" w:hAnsi="Times New Roman" w:cs="Times New Roman"/>
      <w:sz w:val="20"/>
      <w:szCs w:val="20"/>
      <w:shd w:val="clear" w:color="auto" w:fill="FFFFFF"/>
    </w:rPr>
  </w:style>
  <w:style w:type="character" w:customStyle="1" w:styleId="4">
    <w:name w:val="Основной текст (4)_"/>
    <w:basedOn w:val="a0"/>
    <w:link w:val="40"/>
    <w:rsid w:val="00896B4C"/>
    <w:rPr>
      <w:rFonts w:ascii="Times New Roman" w:hAnsi="Times New Roman" w:cs="Times New Roman"/>
      <w:i/>
      <w:iCs/>
      <w:sz w:val="20"/>
      <w:szCs w:val="20"/>
      <w:shd w:val="clear" w:color="auto" w:fill="FFFFFF"/>
    </w:rPr>
  </w:style>
  <w:style w:type="character" w:customStyle="1" w:styleId="5">
    <w:name w:val="Основной текст (5)_"/>
    <w:basedOn w:val="a0"/>
    <w:link w:val="50"/>
    <w:rsid w:val="00896B4C"/>
    <w:rPr>
      <w:rFonts w:ascii="Times New Roman" w:hAnsi="Times New Roman" w:cs="Times New Roman"/>
      <w:b/>
      <w:bCs/>
      <w:sz w:val="20"/>
      <w:szCs w:val="20"/>
      <w:shd w:val="clear" w:color="auto" w:fill="FFFFFF"/>
    </w:rPr>
  </w:style>
  <w:style w:type="character" w:customStyle="1" w:styleId="26pt">
    <w:name w:val="Основной текст (2) + 6 pt"/>
    <w:basedOn w:val="2"/>
    <w:rsid w:val="00896B4C"/>
    <w:rPr>
      <w:rFonts w:ascii="Times New Roman" w:hAnsi="Times New Roman" w:cs="Times New Roman"/>
      <w:sz w:val="12"/>
      <w:szCs w:val="12"/>
      <w:shd w:val="clear" w:color="auto" w:fill="FFFFFF"/>
    </w:rPr>
  </w:style>
  <w:style w:type="character" w:customStyle="1" w:styleId="26">
    <w:name w:val="Основной текст (2) + 6"/>
    <w:aliases w:val="5 pt,Полужирный"/>
    <w:basedOn w:val="2"/>
    <w:rsid w:val="00896B4C"/>
    <w:rPr>
      <w:rFonts w:ascii="Times New Roman" w:hAnsi="Times New Roman" w:cs="Times New Roman"/>
      <w:b/>
      <w:bCs/>
      <w:sz w:val="13"/>
      <w:szCs w:val="13"/>
      <w:shd w:val="clear" w:color="auto" w:fill="FFFFFF"/>
      <w:lang w:val="en-US" w:eastAsia="en-US"/>
    </w:rPr>
  </w:style>
  <w:style w:type="paragraph" w:customStyle="1" w:styleId="30">
    <w:name w:val="Основной текст (3)"/>
    <w:basedOn w:val="a"/>
    <w:link w:val="3"/>
    <w:rsid w:val="00896B4C"/>
    <w:pPr>
      <w:shd w:val="clear" w:color="auto" w:fill="FFFFFF"/>
      <w:spacing w:after="300" w:line="350" w:lineRule="exact"/>
      <w:ind w:hanging="360"/>
      <w:jc w:val="center"/>
    </w:pPr>
    <w:rPr>
      <w:rFonts w:ascii="Times New Roman" w:eastAsiaTheme="minorHAnsi" w:hAnsi="Times New Roman" w:cs="Times New Roman"/>
      <w:b/>
      <w:bCs/>
      <w:color w:val="auto"/>
      <w:sz w:val="19"/>
      <w:szCs w:val="19"/>
      <w:lang w:eastAsia="en-US"/>
    </w:rPr>
  </w:style>
  <w:style w:type="paragraph" w:customStyle="1" w:styleId="20">
    <w:name w:val="Основной текст (2)"/>
    <w:basedOn w:val="a"/>
    <w:link w:val="2"/>
    <w:rsid w:val="00896B4C"/>
    <w:pPr>
      <w:shd w:val="clear" w:color="auto" w:fill="FFFFFF"/>
      <w:spacing w:line="341" w:lineRule="exact"/>
      <w:ind w:hanging="340"/>
      <w:jc w:val="both"/>
    </w:pPr>
    <w:rPr>
      <w:rFonts w:ascii="Times New Roman" w:eastAsiaTheme="minorHAnsi" w:hAnsi="Times New Roman" w:cs="Times New Roman"/>
      <w:color w:val="auto"/>
      <w:sz w:val="20"/>
      <w:szCs w:val="20"/>
      <w:lang w:eastAsia="en-US"/>
    </w:rPr>
  </w:style>
  <w:style w:type="paragraph" w:customStyle="1" w:styleId="40">
    <w:name w:val="Основной текст (4)"/>
    <w:basedOn w:val="a"/>
    <w:link w:val="4"/>
    <w:rsid w:val="00896B4C"/>
    <w:pPr>
      <w:shd w:val="clear" w:color="auto" w:fill="FFFFFF"/>
      <w:spacing w:line="336" w:lineRule="exact"/>
      <w:jc w:val="both"/>
    </w:pPr>
    <w:rPr>
      <w:rFonts w:ascii="Times New Roman" w:eastAsiaTheme="minorHAnsi" w:hAnsi="Times New Roman" w:cs="Times New Roman"/>
      <w:i/>
      <w:iCs/>
      <w:color w:val="auto"/>
      <w:sz w:val="20"/>
      <w:szCs w:val="20"/>
      <w:lang w:eastAsia="en-US"/>
    </w:rPr>
  </w:style>
  <w:style w:type="paragraph" w:customStyle="1" w:styleId="50">
    <w:name w:val="Основной текст (5)"/>
    <w:basedOn w:val="a"/>
    <w:link w:val="5"/>
    <w:rsid w:val="00896B4C"/>
    <w:pPr>
      <w:shd w:val="clear" w:color="auto" w:fill="FFFFFF"/>
      <w:spacing w:before="300" w:line="341" w:lineRule="exact"/>
      <w:jc w:val="center"/>
    </w:pPr>
    <w:rPr>
      <w:rFonts w:ascii="Times New Roman" w:eastAsiaTheme="minorHAnsi" w:hAnsi="Times New Roman" w:cs="Times New Roman"/>
      <w:b/>
      <w:bCs/>
      <w:color w:val="auto"/>
      <w:sz w:val="20"/>
      <w:szCs w:val="20"/>
      <w:lang w:eastAsia="en-US"/>
    </w:rPr>
  </w:style>
  <w:style w:type="paragraph" w:styleId="a3">
    <w:name w:val="header"/>
    <w:basedOn w:val="a"/>
    <w:link w:val="a4"/>
    <w:rsid w:val="00896B4C"/>
    <w:pPr>
      <w:tabs>
        <w:tab w:val="center" w:pos="4677"/>
        <w:tab w:val="right" w:pos="9355"/>
      </w:tabs>
    </w:pPr>
  </w:style>
  <w:style w:type="character" w:customStyle="1" w:styleId="a4">
    <w:name w:val="Верхний колонтитул Знак"/>
    <w:basedOn w:val="a0"/>
    <w:link w:val="a3"/>
    <w:rsid w:val="00896B4C"/>
    <w:rPr>
      <w:rFonts w:ascii="Microsoft Sans Serif" w:eastAsia="Microsoft Sans Serif" w:hAnsi="Microsoft Sans Serif" w:cs="Microsoft Sans Serif"/>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3175</Words>
  <Characters>18102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dc:creator>
  <cp:lastModifiedBy>RePack by Diakov</cp:lastModifiedBy>
  <cp:revision>2</cp:revision>
  <dcterms:created xsi:type="dcterms:W3CDTF">2019-04-03T11:33:00Z</dcterms:created>
  <dcterms:modified xsi:type="dcterms:W3CDTF">2019-04-03T11:33:00Z</dcterms:modified>
</cp:coreProperties>
</file>